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04C2D" w14:textId="77777777" w:rsidR="00A4591E" w:rsidRPr="008C1C33" w:rsidRDefault="008C1C33">
      <w:pPr>
        <w:pStyle w:val="1"/>
        <w:rPr>
          <w:lang w:val="el-GR"/>
        </w:rPr>
      </w:pPr>
      <w:r w:rsidRPr="008C1C33">
        <w:rPr>
          <w:lang w:val="el-GR"/>
        </w:rPr>
        <w:t>Ασκήσεις και Απαντήσεις - Πηνία και Πυκνωτές</w:t>
      </w:r>
    </w:p>
    <w:p w14:paraId="59873370" w14:textId="77777777" w:rsidR="00A4591E" w:rsidRDefault="008C1C33">
      <w:pPr>
        <w:pStyle w:val="21"/>
      </w:pPr>
      <w:r>
        <w:t>1. Θεωρητικές Ερωτήσεις και Απαντήσεις</w:t>
      </w:r>
    </w:p>
    <w:p w14:paraId="32CD2867" w14:textId="77777777" w:rsidR="00A4591E" w:rsidRPr="008C1C33" w:rsidRDefault="008C1C33">
      <w:pPr>
        <w:pStyle w:val="a0"/>
        <w:rPr>
          <w:lang w:val="el-GR"/>
        </w:rPr>
      </w:pPr>
      <w:r w:rsidRPr="008C1C33">
        <w:rPr>
          <w:lang w:val="el-GR"/>
        </w:rPr>
        <w:t>Ερώτηση: Τι είναι ένα πηνίο και πώς αποθηκεύει ενέργεια;</w:t>
      </w:r>
    </w:p>
    <w:p w14:paraId="0393D3A9" w14:textId="77777777" w:rsidR="00A4591E" w:rsidRPr="008C1C33" w:rsidRDefault="008C1C33">
      <w:pPr>
        <w:rPr>
          <w:lang w:val="el-GR"/>
        </w:rPr>
      </w:pPr>
      <w:r w:rsidRPr="008C1C33">
        <w:rPr>
          <w:lang w:val="el-GR"/>
        </w:rPr>
        <w:t xml:space="preserve">Απάντηση: Ένα πηνίο είναι ένα ηλεκτρικό στοιχείο που αποτελείται από σύρμα τυλιγμένο σε σπείρες. Όταν </w:t>
      </w:r>
      <w:r w:rsidRPr="008C1C33">
        <w:rPr>
          <w:lang w:val="el-GR"/>
        </w:rPr>
        <w:t>διαρρέεται από ρεύμα, δημιουργεί μαγνητικό πεδίο γύρω του. Η ενέργεια αποθηκεύεται σε αυτό το μαγνητικό πεδίο.</w:t>
      </w:r>
    </w:p>
    <w:p w14:paraId="592B9E82" w14:textId="77777777" w:rsidR="00A4591E" w:rsidRPr="008C1C33" w:rsidRDefault="008C1C33">
      <w:pPr>
        <w:pStyle w:val="a0"/>
        <w:rPr>
          <w:lang w:val="el-GR"/>
        </w:rPr>
      </w:pPr>
      <w:r w:rsidRPr="008C1C33">
        <w:rPr>
          <w:lang w:val="el-GR"/>
        </w:rPr>
        <w:t>Ερώτηση: Πώς λειτουργεί ένας πυκνωτής και με ποιον τρόπο αποθηκεύει ενέργεια?</w:t>
      </w:r>
    </w:p>
    <w:p w14:paraId="796CD031" w14:textId="77777777" w:rsidR="00A4591E" w:rsidRPr="008C1C33" w:rsidRDefault="008C1C33">
      <w:pPr>
        <w:rPr>
          <w:lang w:val="el-GR"/>
        </w:rPr>
      </w:pPr>
      <w:r w:rsidRPr="008C1C33">
        <w:rPr>
          <w:lang w:val="el-GR"/>
        </w:rPr>
        <w:t>Απάντηση: Ένας πυκνωτής αποτελείται από δύο αγώγιμες πλάκες που χωρίζονται από ένα μονωτικό υλικό (διηλεκτρικό). Όταν εφαρμόζεται τάση στις πλάκες, συσσωρεύεται φορτίο και δημιουργείται ηλεκτρικό πεδίο, στο οποίο αποθηκεύεται η ενέργεια.</w:t>
      </w:r>
    </w:p>
    <w:p w14:paraId="5E7BE860" w14:textId="77777777" w:rsidR="00A4591E" w:rsidRPr="008C1C33" w:rsidRDefault="008C1C33">
      <w:pPr>
        <w:pStyle w:val="a0"/>
        <w:rPr>
          <w:lang w:val="el-GR"/>
        </w:rPr>
      </w:pPr>
      <w:r w:rsidRPr="008C1C33">
        <w:rPr>
          <w:lang w:val="el-GR"/>
        </w:rPr>
        <w:t>Ερώτηση: Ποια είναι η βασική διαφορά μεταξύ πηνίου και πυκνωτή;</w:t>
      </w:r>
    </w:p>
    <w:p w14:paraId="528E9F63" w14:textId="77777777" w:rsidR="00A4591E" w:rsidRPr="008C1C33" w:rsidRDefault="008C1C33">
      <w:pPr>
        <w:rPr>
          <w:lang w:val="el-GR"/>
        </w:rPr>
      </w:pPr>
      <w:r w:rsidRPr="008C1C33">
        <w:rPr>
          <w:lang w:val="el-GR"/>
        </w:rPr>
        <w:t>Απάντηση: Τα πηνία αποθηκεύουν ενέργεια σε μαγνητικό πεδίο και αντιστέκονται στις μεταβολές του ρεύματος. Οι πυκνωτές αποθηκεύουν ενέργεια σε ηλεκτρικό πεδίο και αντιστέκονται στις μεταβολές της τάσης.</w:t>
      </w:r>
    </w:p>
    <w:p w14:paraId="4485841D" w14:textId="77777777" w:rsidR="00A4591E" w:rsidRDefault="008C1C33">
      <w:pPr>
        <w:pStyle w:val="21"/>
      </w:pPr>
      <w:r>
        <w:t>2. Υπολογιστικές Ασκήσεις και Απαντήσεις</w:t>
      </w:r>
    </w:p>
    <w:p w14:paraId="512A1CA2" w14:textId="77777777" w:rsidR="00A4591E" w:rsidRPr="008C1C33" w:rsidRDefault="008C1C33">
      <w:pPr>
        <w:pStyle w:val="a0"/>
        <w:rPr>
          <w:lang w:val="el-GR"/>
        </w:rPr>
      </w:pPr>
      <w:r w:rsidRPr="008C1C33">
        <w:rPr>
          <w:lang w:val="el-GR"/>
        </w:rPr>
        <w:t xml:space="preserve">Ερώτηση: Ένα πηνίο έχει επαγωγή </w:t>
      </w:r>
      <w:r>
        <w:t>L</w:t>
      </w:r>
      <w:r w:rsidRPr="008C1C33">
        <w:rPr>
          <w:lang w:val="el-GR"/>
        </w:rPr>
        <w:t xml:space="preserve"> = 0.5</w:t>
      </w:r>
      <w:r>
        <w:t>H</w:t>
      </w:r>
      <w:r w:rsidRPr="008C1C33">
        <w:rPr>
          <w:lang w:val="el-GR"/>
        </w:rPr>
        <w:t xml:space="preserve"> και διαρρέεται από ρεύμα που αυξάνεται με ρυθμό 4</w:t>
      </w:r>
      <w:r>
        <w:t>A</w:t>
      </w:r>
      <w:r w:rsidRPr="008C1C33">
        <w:rPr>
          <w:lang w:val="el-GR"/>
        </w:rPr>
        <w:t>/</w:t>
      </w:r>
      <w:r>
        <w:t>s</w:t>
      </w:r>
      <w:r w:rsidRPr="008C1C33">
        <w:rPr>
          <w:lang w:val="el-GR"/>
        </w:rPr>
        <w:t>. Υπολόγισε την επαγωγική τάση.</w:t>
      </w:r>
    </w:p>
    <w:p w14:paraId="5799535C" w14:textId="77777777" w:rsidR="00A4591E" w:rsidRPr="008C1C33" w:rsidRDefault="008C1C33">
      <w:pPr>
        <w:rPr>
          <w:lang w:val="el-GR"/>
        </w:rPr>
      </w:pPr>
      <w:r w:rsidRPr="008C1C33">
        <w:rPr>
          <w:lang w:val="el-GR"/>
        </w:rPr>
        <w:t xml:space="preserve">Απάντηση: Χρησιμοποιούμε τη σχέση: </w:t>
      </w:r>
      <w:r>
        <w:t>V</w:t>
      </w:r>
      <w:r w:rsidRPr="008C1C33">
        <w:rPr>
          <w:lang w:val="el-GR"/>
        </w:rPr>
        <w:t>_</w:t>
      </w:r>
      <w:r>
        <w:t>L</w:t>
      </w:r>
      <w:r w:rsidRPr="008C1C33">
        <w:rPr>
          <w:lang w:val="el-GR"/>
        </w:rPr>
        <w:t xml:space="preserve"> = </w:t>
      </w:r>
      <w:r>
        <w:t>L</w:t>
      </w:r>
      <w:r w:rsidRPr="008C1C33">
        <w:rPr>
          <w:lang w:val="el-GR"/>
        </w:rPr>
        <w:t xml:space="preserve"> * (</w:t>
      </w:r>
      <w:r>
        <w:t>dI</w:t>
      </w:r>
      <w:r w:rsidRPr="008C1C33">
        <w:rPr>
          <w:lang w:val="el-GR"/>
        </w:rPr>
        <w:t>/</w:t>
      </w:r>
      <w:r>
        <w:t>dt</w:t>
      </w:r>
      <w:r w:rsidRPr="008C1C33">
        <w:rPr>
          <w:lang w:val="el-GR"/>
        </w:rPr>
        <w:t>) = 0.5 * 4 = 2</w:t>
      </w:r>
      <w:r>
        <w:t>V</w:t>
      </w:r>
    </w:p>
    <w:p w14:paraId="301FC877" w14:textId="77777777" w:rsidR="00A4591E" w:rsidRDefault="008C1C33">
      <w:pPr>
        <w:pStyle w:val="a0"/>
      </w:pPr>
      <w:r w:rsidRPr="008C1C33">
        <w:rPr>
          <w:lang w:val="el-GR"/>
        </w:rPr>
        <w:t xml:space="preserve">Ερώτηση: Ένας πυκνωτής χωρητικότητας </w:t>
      </w:r>
      <w:r>
        <w:t>C</w:t>
      </w:r>
      <w:r w:rsidRPr="008C1C33">
        <w:rPr>
          <w:lang w:val="el-GR"/>
        </w:rPr>
        <w:t xml:space="preserve"> = 10μ</w:t>
      </w:r>
      <w:r>
        <w:t>F</w:t>
      </w:r>
      <w:r w:rsidRPr="008C1C33">
        <w:rPr>
          <w:lang w:val="el-GR"/>
        </w:rPr>
        <w:t xml:space="preserve"> είναι συνδεδεμένος σε τάση 12</w:t>
      </w:r>
      <w:r>
        <w:t>V</w:t>
      </w:r>
      <w:r w:rsidRPr="008C1C33">
        <w:rPr>
          <w:lang w:val="el-GR"/>
        </w:rPr>
        <w:t xml:space="preserve">. </w:t>
      </w:r>
      <w:r>
        <w:t>Υπολόγισε το φορτίο που αποθηκεύεται στις πλάκες του.</w:t>
      </w:r>
    </w:p>
    <w:p w14:paraId="4E5A411D" w14:textId="77777777" w:rsidR="00A4591E" w:rsidRPr="008C1C33" w:rsidRDefault="008C1C33">
      <w:pPr>
        <w:rPr>
          <w:lang w:val="el-GR"/>
        </w:rPr>
      </w:pPr>
      <w:r w:rsidRPr="008C1C33">
        <w:rPr>
          <w:lang w:val="el-GR"/>
        </w:rPr>
        <w:t xml:space="preserve">Απάντηση: Χρησιμοποιούμε τη σχέση: </w:t>
      </w:r>
      <w:r>
        <w:t>Q</w:t>
      </w:r>
      <w:r w:rsidRPr="008C1C33">
        <w:rPr>
          <w:lang w:val="el-GR"/>
        </w:rPr>
        <w:t xml:space="preserve"> = </w:t>
      </w:r>
      <w:r>
        <w:t>C</w:t>
      </w:r>
      <w:r w:rsidRPr="008C1C33">
        <w:rPr>
          <w:lang w:val="el-GR"/>
        </w:rPr>
        <w:t xml:space="preserve"> * </w:t>
      </w:r>
      <w:r>
        <w:t>V</w:t>
      </w:r>
      <w:r w:rsidRPr="008C1C33">
        <w:rPr>
          <w:lang w:val="el-GR"/>
        </w:rPr>
        <w:t xml:space="preserve"> = 10 * 10^(-6) * 12 = 120μ</w:t>
      </w:r>
      <w:r>
        <w:t>C</w:t>
      </w:r>
    </w:p>
    <w:p w14:paraId="7780E51A" w14:textId="77777777" w:rsidR="00A4591E" w:rsidRPr="008C1C33" w:rsidRDefault="008C1C33">
      <w:pPr>
        <w:pStyle w:val="a0"/>
        <w:rPr>
          <w:lang w:val="el-GR"/>
        </w:rPr>
      </w:pPr>
      <w:r w:rsidRPr="008C1C33">
        <w:rPr>
          <w:lang w:val="el-GR"/>
        </w:rPr>
        <w:t xml:space="preserve">Ερώτηση: Υπολόγισε την ενέργεια που αποθηκεύεται σε ένα πηνίο με επαγωγή </w:t>
      </w:r>
      <w:r>
        <w:t>L</w:t>
      </w:r>
      <w:r w:rsidRPr="008C1C33">
        <w:rPr>
          <w:lang w:val="el-GR"/>
        </w:rPr>
        <w:t xml:space="preserve"> = 2</w:t>
      </w:r>
      <w:r>
        <w:t>H</w:t>
      </w:r>
      <w:r w:rsidRPr="008C1C33">
        <w:rPr>
          <w:lang w:val="el-GR"/>
        </w:rPr>
        <w:t>, όταν το ρεύμα που το διαρρέει είναι 3</w:t>
      </w:r>
      <w:r>
        <w:t>A</w:t>
      </w:r>
      <w:r w:rsidRPr="008C1C33">
        <w:rPr>
          <w:lang w:val="el-GR"/>
        </w:rPr>
        <w:t>.</w:t>
      </w:r>
    </w:p>
    <w:p w14:paraId="26E2020B" w14:textId="77777777" w:rsidR="00A4591E" w:rsidRPr="008C1C33" w:rsidRDefault="008C1C33">
      <w:pPr>
        <w:rPr>
          <w:lang w:val="el-GR"/>
        </w:rPr>
      </w:pPr>
      <w:r w:rsidRPr="008C1C33">
        <w:rPr>
          <w:lang w:val="el-GR"/>
        </w:rPr>
        <w:t xml:space="preserve">Απάντηση: Χρησιμοποιούμε τη σχέση: </w:t>
      </w:r>
      <w:r>
        <w:t>E</w:t>
      </w:r>
      <w:r w:rsidRPr="008C1C33">
        <w:rPr>
          <w:lang w:val="el-GR"/>
        </w:rPr>
        <w:t>_</w:t>
      </w:r>
      <w:r>
        <w:t>L</w:t>
      </w:r>
      <w:r w:rsidRPr="008C1C33">
        <w:rPr>
          <w:lang w:val="el-GR"/>
        </w:rPr>
        <w:t xml:space="preserve"> = (1/2) * </w:t>
      </w:r>
      <w:r>
        <w:t>L</w:t>
      </w:r>
      <w:r w:rsidRPr="008C1C33">
        <w:rPr>
          <w:lang w:val="el-GR"/>
        </w:rPr>
        <w:t xml:space="preserve"> * </w:t>
      </w:r>
      <w:r>
        <w:t>I</w:t>
      </w:r>
      <w:r w:rsidRPr="008C1C33">
        <w:rPr>
          <w:lang w:val="el-GR"/>
        </w:rPr>
        <w:t>^2 = (1/2) * 2 * 3^2 = 9</w:t>
      </w:r>
      <w:r>
        <w:t>J</w:t>
      </w:r>
    </w:p>
    <w:p w14:paraId="6E8D8E39" w14:textId="77777777" w:rsidR="008C1C33" w:rsidRDefault="008C1C33"/>
    <w:p w14:paraId="04B2C380" w14:textId="77777777" w:rsidR="008C1C33" w:rsidRPr="008C1C33" w:rsidRDefault="008C1C33" w:rsidP="008C1C33">
      <w:pPr>
        <w:pStyle w:val="1"/>
        <w:rPr>
          <w:lang w:val="el-GR"/>
        </w:rPr>
      </w:pPr>
      <w:r w:rsidRPr="008C1C33">
        <w:rPr>
          <w:lang w:val="el-GR"/>
        </w:rPr>
        <w:t>Ασκήσεις και Απαντήσεις - Πυκνωτές σε Σειρά, Παράλληλα και Μεικτά</w:t>
      </w:r>
    </w:p>
    <w:p w14:paraId="5902C8DC" w14:textId="77777777" w:rsidR="008C1C33" w:rsidRPr="008C1C33" w:rsidRDefault="008C1C33" w:rsidP="008C1C33">
      <w:pPr>
        <w:pStyle w:val="21"/>
        <w:rPr>
          <w:lang w:val="el-GR"/>
        </w:rPr>
      </w:pPr>
      <w:r w:rsidRPr="008C1C33">
        <w:rPr>
          <w:lang w:val="el-GR"/>
        </w:rPr>
        <w:t>Άσκηση 1: Πυκνωτές σε Σειρά</w:t>
      </w:r>
    </w:p>
    <w:p w14:paraId="5AE08513" w14:textId="77777777" w:rsidR="008C1C33" w:rsidRPr="008C1C33" w:rsidRDefault="008C1C33" w:rsidP="008C1C33">
      <w:pPr>
        <w:rPr>
          <w:lang w:val="el-GR"/>
        </w:rPr>
      </w:pPr>
      <w:r w:rsidRPr="008C1C33">
        <w:rPr>
          <w:lang w:val="el-GR"/>
        </w:rPr>
        <w:t>Δεδομένα:</w:t>
      </w:r>
    </w:p>
    <w:p w14:paraId="725E0BFB" w14:textId="77777777" w:rsidR="008C1C33" w:rsidRPr="008C1C33" w:rsidRDefault="008C1C33" w:rsidP="008C1C33">
      <w:pPr>
        <w:rPr>
          <w:lang w:val="el-GR"/>
        </w:rPr>
      </w:pPr>
      <w:r>
        <w:lastRenderedPageBreak/>
        <w:t>C</w:t>
      </w:r>
      <w:r w:rsidRPr="008C1C33">
        <w:rPr>
          <w:lang w:val="el-GR"/>
        </w:rPr>
        <w:t>1 = 4μ</w:t>
      </w:r>
      <w:r>
        <w:t>F</w:t>
      </w:r>
      <w:r w:rsidRPr="008C1C33">
        <w:rPr>
          <w:lang w:val="el-GR"/>
        </w:rPr>
        <w:t xml:space="preserve">, </w:t>
      </w:r>
      <w:r>
        <w:t>C</w:t>
      </w:r>
      <w:r w:rsidRPr="008C1C33">
        <w:rPr>
          <w:lang w:val="el-GR"/>
        </w:rPr>
        <w:t>2 = 6μ</w:t>
      </w:r>
      <w:r>
        <w:t>F</w:t>
      </w:r>
      <w:r w:rsidRPr="008C1C33">
        <w:rPr>
          <w:lang w:val="el-GR"/>
        </w:rPr>
        <w:t xml:space="preserve">, </w:t>
      </w:r>
      <w:r>
        <w:t>C</w:t>
      </w:r>
      <w:r w:rsidRPr="008C1C33">
        <w:rPr>
          <w:lang w:val="el-GR"/>
        </w:rPr>
        <w:t>3 = 12μ</w:t>
      </w:r>
      <w:r>
        <w:t>F</w:t>
      </w:r>
    </w:p>
    <w:p w14:paraId="1CFE9379" w14:textId="77777777" w:rsidR="008C1C33" w:rsidRPr="008C1C33" w:rsidRDefault="008C1C33" w:rsidP="008C1C33">
      <w:pPr>
        <w:rPr>
          <w:lang w:val="el-GR"/>
        </w:rPr>
      </w:pPr>
      <w:r w:rsidRPr="008C1C33">
        <w:rPr>
          <w:lang w:val="el-GR"/>
        </w:rPr>
        <w:t xml:space="preserve">Συνολική τάση: </w:t>
      </w:r>
      <w:r>
        <w:t>V</w:t>
      </w:r>
      <w:r w:rsidRPr="008C1C33">
        <w:rPr>
          <w:lang w:val="el-GR"/>
        </w:rPr>
        <w:t>_</w:t>
      </w:r>
      <w:r>
        <w:t>total</w:t>
      </w:r>
      <w:r w:rsidRPr="008C1C33">
        <w:rPr>
          <w:lang w:val="el-GR"/>
        </w:rPr>
        <w:t xml:space="preserve"> = 24</w:t>
      </w:r>
      <w:r>
        <w:t>V</w:t>
      </w:r>
    </w:p>
    <w:p w14:paraId="6D6C4306" w14:textId="77777777" w:rsidR="008C1C33" w:rsidRPr="008C1C33" w:rsidRDefault="008C1C33" w:rsidP="008C1C33">
      <w:pPr>
        <w:pStyle w:val="31"/>
        <w:rPr>
          <w:lang w:val="el-GR"/>
        </w:rPr>
      </w:pPr>
      <w:r w:rsidRPr="008C1C33">
        <w:rPr>
          <w:lang w:val="el-GR"/>
        </w:rPr>
        <w:t>1. Υπολογισμός συνολικής χωρητικότητας</w:t>
      </w:r>
    </w:p>
    <w:p w14:paraId="6D54349D" w14:textId="77777777" w:rsidR="008C1C33" w:rsidRPr="008C1C33" w:rsidRDefault="008C1C33" w:rsidP="008C1C33">
      <w:pPr>
        <w:rPr>
          <w:lang w:val="el-GR"/>
        </w:rPr>
      </w:pPr>
      <w:r w:rsidRPr="008C1C33">
        <w:rPr>
          <w:lang w:val="el-GR"/>
        </w:rPr>
        <w:t>Η συνολική χωρητικότητα δίνεται από τη σχέση:</w:t>
      </w:r>
    </w:p>
    <w:p w14:paraId="5273598E" w14:textId="77777777" w:rsidR="008C1C33" w:rsidRDefault="008C1C33" w:rsidP="008C1C33">
      <w:r>
        <w:t>1/C_total = 1/C1 + 1/C2 + 1/C3</w:t>
      </w:r>
    </w:p>
    <w:p w14:paraId="2E3F736E" w14:textId="77777777" w:rsidR="008C1C33" w:rsidRDefault="008C1C33" w:rsidP="008C1C33">
      <w:r>
        <w:t>C_total = 2μF</w:t>
      </w:r>
    </w:p>
    <w:p w14:paraId="533C0A71" w14:textId="77777777" w:rsidR="008C1C33" w:rsidRPr="008C1C33" w:rsidRDefault="008C1C33" w:rsidP="008C1C33">
      <w:pPr>
        <w:pStyle w:val="31"/>
        <w:rPr>
          <w:lang w:val="el-GR"/>
        </w:rPr>
      </w:pPr>
      <w:r w:rsidRPr="008C1C33">
        <w:rPr>
          <w:lang w:val="el-GR"/>
        </w:rPr>
        <w:t>2. Υπολογισμός τάσης σε κάθε πυκνωτή</w:t>
      </w:r>
    </w:p>
    <w:p w14:paraId="416975D4" w14:textId="77777777" w:rsidR="008C1C33" w:rsidRPr="008C1C33" w:rsidRDefault="008C1C33" w:rsidP="008C1C33">
      <w:pPr>
        <w:rPr>
          <w:lang w:val="el-GR"/>
        </w:rPr>
      </w:pPr>
      <w:r w:rsidRPr="008C1C33">
        <w:rPr>
          <w:lang w:val="el-GR"/>
        </w:rPr>
        <w:t xml:space="preserve">Το φορτίο σε όλους τους πυκνωτές είναι το ίδιο: </w:t>
      </w:r>
      <w:r>
        <w:t>Q</w:t>
      </w:r>
      <w:r w:rsidRPr="008C1C33">
        <w:rPr>
          <w:lang w:val="el-GR"/>
        </w:rPr>
        <w:t xml:space="preserve"> = </w:t>
      </w:r>
      <w:r>
        <w:t>C</w:t>
      </w:r>
      <w:r w:rsidRPr="008C1C33">
        <w:rPr>
          <w:lang w:val="el-GR"/>
        </w:rPr>
        <w:t>_</w:t>
      </w:r>
      <w:r>
        <w:t>total</w:t>
      </w:r>
      <w:r w:rsidRPr="008C1C33">
        <w:rPr>
          <w:lang w:val="el-GR"/>
        </w:rPr>
        <w:t xml:space="preserve"> * </w:t>
      </w:r>
      <w:r>
        <w:t>V</w:t>
      </w:r>
      <w:r w:rsidRPr="008C1C33">
        <w:rPr>
          <w:lang w:val="el-GR"/>
        </w:rPr>
        <w:t>_</w:t>
      </w:r>
      <w:r>
        <w:t>total</w:t>
      </w:r>
      <w:r w:rsidRPr="008C1C33">
        <w:rPr>
          <w:lang w:val="el-GR"/>
        </w:rPr>
        <w:t xml:space="preserve"> = 48μ</w:t>
      </w:r>
      <w:r>
        <w:t>C</w:t>
      </w:r>
    </w:p>
    <w:p w14:paraId="05DA2B9F" w14:textId="77777777" w:rsidR="008C1C33" w:rsidRPr="008C1C33" w:rsidRDefault="008C1C33" w:rsidP="008C1C33">
      <w:pPr>
        <w:rPr>
          <w:lang w:val="el-GR"/>
        </w:rPr>
      </w:pPr>
      <w:r w:rsidRPr="008C1C33">
        <w:rPr>
          <w:lang w:val="el-GR"/>
        </w:rPr>
        <w:t>Υπολογισμός τάσης:</w:t>
      </w:r>
    </w:p>
    <w:p w14:paraId="1DC831EE" w14:textId="77777777" w:rsidR="008C1C33" w:rsidRPr="008C1C33" w:rsidRDefault="008C1C33" w:rsidP="008C1C33">
      <w:pPr>
        <w:rPr>
          <w:lang w:val="el-GR"/>
        </w:rPr>
      </w:pPr>
      <w:r>
        <w:t>V</w:t>
      </w:r>
      <w:r w:rsidRPr="008C1C33">
        <w:rPr>
          <w:lang w:val="el-GR"/>
        </w:rPr>
        <w:t>1 = 12</w:t>
      </w:r>
      <w:r>
        <w:t>V</w:t>
      </w:r>
      <w:r w:rsidRPr="008C1C33">
        <w:rPr>
          <w:lang w:val="el-GR"/>
        </w:rPr>
        <w:t xml:space="preserve">, </w:t>
      </w:r>
      <w:r>
        <w:t>V</w:t>
      </w:r>
      <w:r w:rsidRPr="008C1C33">
        <w:rPr>
          <w:lang w:val="el-GR"/>
        </w:rPr>
        <w:t>2 = 8</w:t>
      </w:r>
      <w:r>
        <w:t>V</w:t>
      </w:r>
      <w:r w:rsidRPr="008C1C33">
        <w:rPr>
          <w:lang w:val="el-GR"/>
        </w:rPr>
        <w:t xml:space="preserve">, </w:t>
      </w:r>
      <w:r>
        <w:t>V</w:t>
      </w:r>
      <w:r w:rsidRPr="008C1C33">
        <w:rPr>
          <w:lang w:val="el-GR"/>
        </w:rPr>
        <w:t>3 = 4</w:t>
      </w:r>
      <w:r>
        <w:t>V</w:t>
      </w:r>
    </w:p>
    <w:p w14:paraId="24302FA9" w14:textId="77777777" w:rsidR="008C1C33" w:rsidRPr="008C1C33" w:rsidRDefault="008C1C33" w:rsidP="008C1C33">
      <w:pPr>
        <w:pStyle w:val="21"/>
        <w:rPr>
          <w:lang w:val="el-GR"/>
        </w:rPr>
      </w:pPr>
      <w:r w:rsidRPr="008C1C33">
        <w:rPr>
          <w:lang w:val="el-GR"/>
        </w:rPr>
        <w:t>Άσκηση 2: Πυκνωτές σε Παράλληλη Σύνδεση</w:t>
      </w:r>
    </w:p>
    <w:p w14:paraId="67A122B6" w14:textId="77777777" w:rsidR="008C1C33" w:rsidRPr="008C1C33" w:rsidRDefault="008C1C33" w:rsidP="008C1C33">
      <w:pPr>
        <w:rPr>
          <w:lang w:val="el-GR"/>
        </w:rPr>
      </w:pPr>
      <w:r w:rsidRPr="008C1C33">
        <w:rPr>
          <w:lang w:val="el-GR"/>
        </w:rPr>
        <w:t>Δεδομένα:</w:t>
      </w:r>
    </w:p>
    <w:p w14:paraId="2BBD826D" w14:textId="77777777" w:rsidR="008C1C33" w:rsidRPr="008C1C33" w:rsidRDefault="008C1C33" w:rsidP="008C1C33">
      <w:pPr>
        <w:rPr>
          <w:lang w:val="el-GR"/>
        </w:rPr>
      </w:pPr>
      <w:r>
        <w:t>C</w:t>
      </w:r>
      <w:r w:rsidRPr="008C1C33">
        <w:rPr>
          <w:lang w:val="el-GR"/>
        </w:rPr>
        <w:t>1 = 5μ</w:t>
      </w:r>
      <w:r>
        <w:t>F</w:t>
      </w:r>
      <w:r w:rsidRPr="008C1C33">
        <w:rPr>
          <w:lang w:val="el-GR"/>
        </w:rPr>
        <w:t xml:space="preserve">, </w:t>
      </w:r>
      <w:r>
        <w:t>C</w:t>
      </w:r>
      <w:r w:rsidRPr="008C1C33">
        <w:rPr>
          <w:lang w:val="el-GR"/>
        </w:rPr>
        <w:t>2 = 10μ</w:t>
      </w:r>
      <w:r>
        <w:t>F</w:t>
      </w:r>
      <w:r w:rsidRPr="008C1C33">
        <w:rPr>
          <w:lang w:val="el-GR"/>
        </w:rPr>
        <w:t xml:space="preserve">, </w:t>
      </w:r>
      <w:r>
        <w:t>C</w:t>
      </w:r>
      <w:r w:rsidRPr="008C1C33">
        <w:rPr>
          <w:lang w:val="el-GR"/>
        </w:rPr>
        <w:t>3 = 15μ</w:t>
      </w:r>
      <w:r>
        <w:t>F</w:t>
      </w:r>
    </w:p>
    <w:p w14:paraId="20414F10" w14:textId="77777777" w:rsidR="008C1C33" w:rsidRPr="008C1C33" w:rsidRDefault="008C1C33" w:rsidP="008C1C33">
      <w:pPr>
        <w:rPr>
          <w:lang w:val="el-GR"/>
        </w:rPr>
      </w:pPr>
      <w:r w:rsidRPr="008C1C33">
        <w:rPr>
          <w:lang w:val="el-GR"/>
        </w:rPr>
        <w:t xml:space="preserve">Τάση: </w:t>
      </w:r>
      <w:r>
        <w:t>V</w:t>
      </w:r>
      <w:r w:rsidRPr="008C1C33">
        <w:rPr>
          <w:lang w:val="el-GR"/>
        </w:rPr>
        <w:t>_</w:t>
      </w:r>
      <w:r>
        <w:t>total</w:t>
      </w:r>
      <w:r w:rsidRPr="008C1C33">
        <w:rPr>
          <w:lang w:val="el-GR"/>
        </w:rPr>
        <w:t xml:space="preserve"> = 20</w:t>
      </w:r>
      <w:r>
        <w:t>V</w:t>
      </w:r>
    </w:p>
    <w:p w14:paraId="0482ECE3" w14:textId="77777777" w:rsidR="008C1C33" w:rsidRPr="008C1C33" w:rsidRDefault="008C1C33" w:rsidP="008C1C33">
      <w:pPr>
        <w:pStyle w:val="31"/>
        <w:rPr>
          <w:lang w:val="el-GR"/>
        </w:rPr>
      </w:pPr>
      <w:r w:rsidRPr="008C1C33">
        <w:rPr>
          <w:lang w:val="el-GR"/>
        </w:rPr>
        <w:t>1. Υπολογισμός συνολικής χωρητικότητας</w:t>
      </w:r>
    </w:p>
    <w:p w14:paraId="2DC66C4D" w14:textId="77777777" w:rsidR="008C1C33" w:rsidRPr="008C1C33" w:rsidRDefault="008C1C33" w:rsidP="008C1C33">
      <w:pPr>
        <w:rPr>
          <w:lang w:val="el-GR"/>
        </w:rPr>
      </w:pPr>
      <w:r>
        <w:t>C</w:t>
      </w:r>
      <w:r w:rsidRPr="008C1C33">
        <w:rPr>
          <w:lang w:val="el-GR"/>
        </w:rPr>
        <w:t>_</w:t>
      </w:r>
      <w:r>
        <w:t>total</w:t>
      </w:r>
      <w:r w:rsidRPr="008C1C33">
        <w:rPr>
          <w:lang w:val="el-GR"/>
        </w:rPr>
        <w:t xml:space="preserve"> = </w:t>
      </w:r>
      <w:r>
        <w:t>C</w:t>
      </w:r>
      <w:r w:rsidRPr="008C1C33">
        <w:rPr>
          <w:lang w:val="el-GR"/>
        </w:rPr>
        <w:t xml:space="preserve">1 + </w:t>
      </w:r>
      <w:r>
        <w:t>C</w:t>
      </w:r>
      <w:r w:rsidRPr="008C1C33">
        <w:rPr>
          <w:lang w:val="el-GR"/>
        </w:rPr>
        <w:t xml:space="preserve">2 + </w:t>
      </w:r>
      <w:r>
        <w:t>C</w:t>
      </w:r>
      <w:r w:rsidRPr="008C1C33">
        <w:rPr>
          <w:lang w:val="el-GR"/>
        </w:rPr>
        <w:t>3 = 30μ</w:t>
      </w:r>
      <w:r>
        <w:t>F</w:t>
      </w:r>
    </w:p>
    <w:p w14:paraId="3035836A" w14:textId="77777777" w:rsidR="008C1C33" w:rsidRPr="008C1C33" w:rsidRDefault="008C1C33" w:rsidP="008C1C33">
      <w:pPr>
        <w:pStyle w:val="31"/>
        <w:rPr>
          <w:lang w:val="el-GR"/>
        </w:rPr>
      </w:pPr>
      <w:r w:rsidRPr="008C1C33">
        <w:rPr>
          <w:lang w:val="el-GR"/>
        </w:rPr>
        <w:t>2. Υπολογισμός συνολικού φορτίου</w:t>
      </w:r>
    </w:p>
    <w:p w14:paraId="0FFF5141" w14:textId="77777777" w:rsidR="008C1C33" w:rsidRPr="008C1C33" w:rsidRDefault="008C1C33" w:rsidP="008C1C33">
      <w:pPr>
        <w:rPr>
          <w:lang w:val="el-GR"/>
        </w:rPr>
      </w:pPr>
      <w:r>
        <w:t>Q</w:t>
      </w:r>
      <w:r w:rsidRPr="008C1C33">
        <w:rPr>
          <w:lang w:val="el-GR"/>
        </w:rPr>
        <w:t>_</w:t>
      </w:r>
      <w:r>
        <w:t>total</w:t>
      </w:r>
      <w:r w:rsidRPr="008C1C33">
        <w:rPr>
          <w:lang w:val="el-GR"/>
        </w:rPr>
        <w:t xml:space="preserve"> = </w:t>
      </w:r>
      <w:r>
        <w:t>C</w:t>
      </w:r>
      <w:r w:rsidRPr="008C1C33">
        <w:rPr>
          <w:lang w:val="el-GR"/>
        </w:rPr>
        <w:t>_</w:t>
      </w:r>
      <w:r>
        <w:t>total</w:t>
      </w:r>
      <w:r w:rsidRPr="008C1C33">
        <w:rPr>
          <w:lang w:val="el-GR"/>
        </w:rPr>
        <w:t xml:space="preserve"> * </w:t>
      </w:r>
      <w:r>
        <w:t>V</w:t>
      </w:r>
      <w:r w:rsidRPr="008C1C33">
        <w:rPr>
          <w:lang w:val="el-GR"/>
        </w:rPr>
        <w:t>_</w:t>
      </w:r>
      <w:r>
        <w:t>total</w:t>
      </w:r>
      <w:r w:rsidRPr="008C1C33">
        <w:rPr>
          <w:lang w:val="el-GR"/>
        </w:rPr>
        <w:t xml:space="preserve"> = 600μ</w:t>
      </w:r>
      <w:r>
        <w:t>C</w:t>
      </w:r>
    </w:p>
    <w:p w14:paraId="50DCD2A0" w14:textId="77777777" w:rsidR="008C1C33" w:rsidRPr="008C1C33" w:rsidRDefault="008C1C33" w:rsidP="008C1C33">
      <w:pPr>
        <w:pStyle w:val="31"/>
        <w:rPr>
          <w:lang w:val="el-GR"/>
        </w:rPr>
      </w:pPr>
      <w:r w:rsidRPr="008C1C33">
        <w:rPr>
          <w:lang w:val="el-GR"/>
        </w:rPr>
        <w:t>3. Υπολογισμός φορτίου σε κάθε πυκνωτή</w:t>
      </w:r>
    </w:p>
    <w:p w14:paraId="42891DD0" w14:textId="77777777" w:rsidR="008C1C33" w:rsidRPr="008C1C33" w:rsidRDefault="008C1C33" w:rsidP="008C1C33">
      <w:pPr>
        <w:rPr>
          <w:lang w:val="el-GR"/>
        </w:rPr>
      </w:pPr>
      <w:r>
        <w:t>Q</w:t>
      </w:r>
      <w:r w:rsidRPr="008C1C33">
        <w:rPr>
          <w:lang w:val="el-GR"/>
        </w:rPr>
        <w:t>1 = 100μ</w:t>
      </w:r>
      <w:r>
        <w:t>C</w:t>
      </w:r>
      <w:r w:rsidRPr="008C1C33">
        <w:rPr>
          <w:lang w:val="el-GR"/>
        </w:rPr>
        <w:t xml:space="preserve">, </w:t>
      </w:r>
      <w:r>
        <w:t>Q</w:t>
      </w:r>
      <w:r w:rsidRPr="008C1C33">
        <w:rPr>
          <w:lang w:val="el-GR"/>
        </w:rPr>
        <w:t>2 = 200μ</w:t>
      </w:r>
      <w:r>
        <w:t>C</w:t>
      </w:r>
      <w:r w:rsidRPr="008C1C33">
        <w:rPr>
          <w:lang w:val="el-GR"/>
        </w:rPr>
        <w:t xml:space="preserve">, </w:t>
      </w:r>
      <w:r>
        <w:t>Q</w:t>
      </w:r>
      <w:r w:rsidRPr="008C1C33">
        <w:rPr>
          <w:lang w:val="el-GR"/>
        </w:rPr>
        <w:t>3 = 300μ</w:t>
      </w:r>
      <w:r>
        <w:t>C</w:t>
      </w:r>
    </w:p>
    <w:p w14:paraId="21499EAA" w14:textId="77777777" w:rsidR="008C1C33" w:rsidRPr="008C1C33" w:rsidRDefault="008C1C33" w:rsidP="008C1C33">
      <w:pPr>
        <w:pStyle w:val="21"/>
        <w:rPr>
          <w:lang w:val="el-GR"/>
        </w:rPr>
      </w:pPr>
      <w:r w:rsidRPr="008C1C33">
        <w:rPr>
          <w:lang w:val="el-GR"/>
        </w:rPr>
        <w:t>Άσκηση 3: Μεικτή Σύνδεση Πυκνωτών</w:t>
      </w:r>
    </w:p>
    <w:p w14:paraId="20589B07" w14:textId="77777777" w:rsidR="008C1C33" w:rsidRPr="008C1C33" w:rsidRDefault="008C1C33" w:rsidP="008C1C33">
      <w:pPr>
        <w:rPr>
          <w:lang w:val="el-GR"/>
        </w:rPr>
      </w:pPr>
      <w:r w:rsidRPr="008C1C33">
        <w:rPr>
          <w:lang w:val="el-GR"/>
        </w:rPr>
        <w:t>Δεδομένα:</w:t>
      </w:r>
    </w:p>
    <w:p w14:paraId="02402906" w14:textId="77777777" w:rsidR="008C1C33" w:rsidRPr="008C1C33" w:rsidRDefault="008C1C33" w:rsidP="008C1C33">
      <w:pPr>
        <w:rPr>
          <w:lang w:val="el-GR"/>
        </w:rPr>
      </w:pPr>
      <w:r>
        <w:t>C</w:t>
      </w:r>
      <w:r w:rsidRPr="008C1C33">
        <w:rPr>
          <w:lang w:val="el-GR"/>
        </w:rPr>
        <w:t>1 = 8μ</w:t>
      </w:r>
      <w:r>
        <w:t>F</w:t>
      </w:r>
      <w:r w:rsidRPr="008C1C33">
        <w:rPr>
          <w:lang w:val="el-GR"/>
        </w:rPr>
        <w:t xml:space="preserve">, </w:t>
      </w:r>
      <w:r>
        <w:t>C</w:t>
      </w:r>
      <w:r w:rsidRPr="008C1C33">
        <w:rPr>
          <w:lang w:val="el-GR"/>
        </w:rPr>
        <w:t>2 = 12μ</w:t>
      </w:r>
      <w:r>
        <w:t>F</w:t>
      </w:r>
      <w:r w:rsidRPr="008C1C33">
        <w:rPr>
          <w:lang w:val="el-GR"/>
        </w:rPr>
        <w:t xml:space="preserve"> (παράλληλη σύνδεση)</w:t>
      </w:r>
    </w:p>
    <w:p w14:paraId="7272779C" w14:textId="77777777" w:rsidR="008C1C33" w:rsidRPr="008C1C33" w:rsidRDefault="008C1C33" w:rsidP="008C1C33">
      <w:pPr>
        <w:rPr>
          <w:lang w:val="el-GR"/>
        </w:rPr>
      </w:pPr>
      <w:r>
        <w:t>C</w:t>
      </w:r>
      <w:r w:rsidRPr="008C1C33">
        <w:rPr>
          <w:lang w:val="el-GR"/>
        </w:rPr>
        <w:t>3 = 6μ</w:t>
      </w:r>
      <w:r>
        <w:t>F</w:t>
      </w:r>
      <w:r w:rsidRPr="008C1C33">
        <w:rPr>
          <w:lang w:val="el-GR"/>
        </w:rPr>
        <w:t xml:space="preserve"> (σε σειρά με την παράλληλη διάταξη)</w:t>
      </w:r>
    </w:p>
    <w:p w14:paraId="2C6390DD" w14:textId="77777777" w:rsidR="008C1C33" w:rsidRPr="008C1C33" w:rsidRDefault="008C1C33" w:rsidP="008C1C33">
      <w:pPr>
        <w:rPr>
          <w:lang w:val="el-GR"/>
        </w:rPr>
      </w:pPr>
      <w:r w:rsidRPr="008C1C33">
        <w:rPr>
          <w:lang w:val="el-GR"/>
        </w:rPr>
        <w:t xml:space="preserve">Συνολική τάση: </w:t>
      </w:r>
      <w:r>
        <w:t>V</w:t>
      </w:r>
      <w:r w:rsidRPr="008C1C33">
        <w:rPr>
          <w:lang w:val="el-GR"/>
        </w:rPr>
        <w:t>_</w:t>
      </w:r>
      <w:r>
        <w:t>total</w:t>
      </w:r>
      <w:r w:rsidRPr="008C1C33">
        <w:rPr>
          <w:lang w:val="el-GR"/>
        </w:rPr>
        <w:t xml:space="preserve"> = 30</w:t>
      </w:r>
      <w:r>
        <w:t>V</w:t>
      </w:r>
    </w:p>
    <w:p w14:paraId="02B93C24" w14:textId="77777777" w:rsidR="008C1C33" w:rsidRPr="008C1C33" w:rsidRDefault="008C1C33" w:rsidP="008C1C33">
      <w:pPr>
        <w:pStyle w:val="31"/>
        <w:rPr>
          <w:lang w:val="el-GR"/>
        </w:rPr>
      </w:pPr>
      <w:r w:rsidRPr="008C1C33">
        <w:rPr>
          <w:lang w:val="el-GR"/>
        </w:rPr>
        <w:t>1. Υπολογισμός συνολικής χωρητικότητας</w:t>
      </w:r>
    </w:p>
    <w:p w14:paraId="1744D9FE" w14:textId="77777777" w:rsidR="008C1C33" w:rsidRDefault="008C1C33" w:rsidP="008C1C33">
      <w:r>
        <w:t>C_parallel = C1 + C2 = 20μF</w:t>
      </w:r>
    </w:p>
    <w:p w14:paraId="476B9F7F" w14:textId="77777777" w:rsidR="008C1C33" w:rsidRDefault="008C1C33" w:rsidP="008C1C33">
      <w:r>
        <w:t>1/C_total = 1/C_parallel + 1/C3</w:t>
      </w:r>
    </w:p>
    <w:p w14:paraId="06D29ACA" w14:textId="77777777" w:rsidR="008C1C33" w:rsidRPr="008C1C33" w:rsidRDefault="008C1C33" w:rsidP="008C1C33">
      <w:pPr>
        <w:rPr>
          <w:lang w:val="el-GR"/>
        </w:rPr>
      </w:pPr>
      <w:r>
        <w:t>C</w:t>
      </w:r>
      <w:r w:rsidRPr="008C1C33">
        <w:rPr>
          <w:lang w:val="el-GR"/>
        </w:rPr>
        <w:t>_</w:t>
      </w:r>
      <w:r>
        <w:t>total</w:t>
      </w:r>
      <w:r w:rsidRPr="008C1C33">
        <w:rPr>
          <w:lang w:val="el-GR"/>
        </w:rPr>
        <w:t xml:space="preserve"> ≈ 4.62μ</w:t>
      </w:r>
      <w:r>
        <w:t>F</w:t>
      </w:r>
    </w:p>
    <w:p w14:paraId="5888EE14" w14:textId="77777777" w:rsidR="008C1C33" w:rsidRPr="008C1C33" w:rsidRDefault="008C1C33" w:rsidP="008C1C33">
      <w:pPr>
        <w:pStyle w:val="31"/>
        <w:rPr>
          <w:lang w:val="el-GR"/>
        </w:rPr>
      </w:pPr>
      <w:r w:rsidRPr="008C1C33">
        <w:rPr>
          <w:lang w:val="el-GR"/>
        </w:rPr>
        <w:t>2. Υπολογισμός τάσης σε κάθε τμήμα</w:t>
      </w:r>
    </w:p>
    <w:p w14:paraId="18226609" w14:textId="77777777" w:rsidR="008C1C33" w:rsidRDefault="008C1C33" w:rsidP="008C1C33">
      <w:r>
        <w:t>Q = C_total * V_total = 138.6μC</w:t>
      </w:r>
    </w:p>
    <w:p w14:paraId="7AB128E7" w14:textId="77777777" w:rsidR="008C1C33" w:rsidRPr="008C1C33" w:rsidRDefault="008C1C33" w:rsidP="008C1C33">
      <w:pPr>
        <w:rPr>
          <w:lang w:val="el-GR"/>
        </w:rPr>
      </w:pPr>
      <w:r>
        <w:t>V</w:t>
      </w:r>
      <w:r w:rsidRPr="008C1C33">
        <w:rPr>
          <w:lang w:val="el-GR"/>
        </w:rPr>
        <w:t>_</w:t>
      </w:r>
      <w:r>
        <w:t>parallel</w:t>
      </w:r>
      <w:r w:rsidRPr="008C1C33">
        <w:rPr>
          <w:lang w:val="el-GR"/>
        </w:rPr>
        <w:t xml:space="preserve"> = 6.93</w:t>
      </w:r>
      <w:r>
        <w:t>V</w:t>
      </w:r>
      <w:r w:rsidRPr="008C1C33">
        <w:rPr>
          <w:lang w:val="el-GR"/>
        </w:rPr>
        <w:t xml:space="preserve">, </w:t>
      </w:r>
      <w:r>
        <w:t>V</w:t>
      </w:r>
      <w:r w:rsidRPr="008C1C33">
        <w:rPr>
          <w:lang w:val="el-GR"/>
        </w:rPr>
        <w:t>3 = 23.07</w:t>
      </w:r>
      <w:r>
        <w:t>V</w:t>
      </w:r>
    </w:p>
    <w:p w14:paraId="797B2A9D" w14:textId="77777777" w:rsidR="008C1C33" w:rsidRPr="008C1C33" w:rsidRDefault="008C1C33" w:rsidP="008C1C33">
      <w:pPr>
        <w:pStyle w:val="21"/>
        <w:rPr>
          <w:lang w:val="el-GR"/>
        </w:rPr>
      </w:pPr>
      <w:r w:rsidRPr="008C1C33">
        <w:rPr>
          <w:lang w:val="el-GR"/>
        </w:rPr>
        <w:t>Σύνοψη Αποτελεσμάτων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7"/>
        <w:gridCol w:w="2157"/>
      </w:tblGrid>
      <w:tr w:rsidR="008C1C33" w14:paraId="0E53D9BE" w14:textId="77777777" w:rsidTr="00D223A0">
        <w:tc>
          <w:tcPr>
            <w:tcW w:w="2160" w:type="dxa"/>
          </w:tcPr>
          <w:p w14:paraId="051EBD41" w14:textId="77777777" w:rsidR="008C1C33" w:rsidRDefault="008C1C33" w:rsidP="00D223A0">
            <w:r>
              <w:t>Άσκηση</w:t>
            </w:r>
          </w:p>
        </w:tc>
        <w:tc>
          <w:tcPr>
            <w:tcW w:w="2160" w:type="dxa"/>
          </w:tcPr>
          <w:p w14:paraId="074F0F9A" w14:textId="77777777" w:rsidR="008C1C33" w:rsidRDefault="008C1C33" w:rsidP="00D223A0">
            <w:r>
              <w:t>Συνολική Χωρητικότητα</w:t>
            </w:r>
          </w:p>
        </w:tc>
        <w:tc>
          <w:tcPr>
            <w:tcW w:w="2160" w:type="dxa"/>
          </w:tcPr>
          <w:p w14:paraId="7F164821" w14:textId="77777777" w:rsidR="008C1C33" w:rsidRDefault="008C1C33" w:rsidP="00D223A0">
            <w:r>
              <w:t>Συνολικό Φορτίο</w:t>
            </w:r>
          </w:p>
        </w:tc>
        <w:tc>
          <w:tcPr>
            <w:tcW w:w="2160" w:type="dxa"/>
          </w:tcPr>
          <w:p w14:paraId="14DA1B3E" w14:textId="77777777" w:rsidR="008C1C33" w:rsidRDefault="008C1C33" w:rsidP="00D223A0">
            <w:r>
              <w:t>Τάση ανά Πυκνωτή</w:t>
            </w:r>
          </w:p>
        </w:tc>
      </w:tr>
      <w:tr w:rsidR="008C1C33" w14:paraId="15652C1A" w14:textId="77777777" w:rsidTr="00D223A0">
        <w:tc>
          <w:tcPr>
            <w:tcW w:w="2160" w:type="dxa"/>
          </w:tcPr>
          <w:p w14:paraId="41D4F4B0" w14:textId="77777777" w:rsidR="008C1C33" w:rsidRDefault="008C1C33" w:rsidP="00D223A0">
            <w:r>
              <w:t>Σειρά</w:t>
            </w:r>
          </w:p>
        </w:tc>
        <w:tc>
          <w:tcPr>
            <w:tcW w:w="2160" w:type="dxa"/>
          </w:tcPr>
          <w:p w14:paraId="21BBD34A" w14:textId="77777777" w:rsidR="008C1C33" w:rsidRDefault="008C1C33" w:rsidP="00D223A0">
            <w:r>
              <w:t>2μF</w:t>
            </w:r>
          </w:p>
        </w:tc>
        <w:tc>
          <w:tcPr>
            <w:tcW w:w="2160" w:type="dxa"/>
          </w:tcPr>
          <w:p w14:paraId="3DA57F12" w14:textId="77777777" w:rsidR="008C1C33" w:rsidRDefault="008C1C33" w:rsidP="00D223A0">
            <w:r>
              <w:t>48μC</w:t>
            </w:r>
          </w:p>
        </w:tc>
        <w:tc>
          <w:tcPr>
            <w:tcW w:w="2160" w:type="dxa"/>
          </w:tcPr>
          <w:p w14:paraId="1108B06E" w14:textId="77777777" w:rsidR="008C1C33" w:rsidRDefault="008C1C33" w:rsidP="00D223A0">
            <w:r>
              <w:t>V1 = 12V, V2 = 8V, V3 = 4V</w:t>
            </w:r>
          </w:p>
        </w:tc>
      </w:tr>
      <w:tr w:rsidR="008C1C33" w14:paraId="08B27AE2" w14:textId="77777777" w:rsidTr="00D223A0">
        <w:tc>
          <w:tcPr>
            <w:tcW w:w="2160" w:type="dxa"/>
          </w:tcPr>
          <w:p w14:paraId="6559A780" w14:textId="77777777" w:rsidR="008C1C33" w:rsidRDefault="008C1C33" w:rsidP="00D223A0">
            <w:r>
              <w:t>Παράλληλη</w:t>
            </w:r>
          </w:p>
        </w:tc>
        <w:tc>
          <w:tcPr>
            <w:tcW w:w="2160" w:type="dxa"/>
          </w:tcPr>
          <w:p w14:paraId="3B7BD356" w14:textId="77777777" w:rsidR="008C1C33" w:rsidRDefault="008C1C33" w:rsidP="00D223A0">
            <w:r>
              <w:t>30μF</w:t>
            </w:r>
          </w:p>
        </w:tc>
        <w:tc>
          <w:tcPr>
            <w:tcW w:w="2160" w:type="dxa"/>
          </w:tcPr>
          <w:p w14:paraId="18674B0F" w14:textId="77777777" w:rsidR="008C1C33" w:rsidRDefault="008C1C33" w:rsidP="00D223A0">
            <w:r>
              <w:t>600μC</w:t>
            </w:r>
          </w:p>
        </w:tc>
        <w:tc>
          <w:tcPr>
            <w:tcW w:w="2160" w:type="dxa"/>
          </w:tcPr>
          <w:p w14:paraId="4DB7367F" w14:textId="77777777" w:rsidR="008C1C33" w:rsidRDefault="008C1C33" w:rsidP="00D223A0">
            <w:r>
              <w:t>V1 = V2 = V3 = 20V</w:t>
            </w:r>
          </w:p>
        </w:tc>
      </w:tr>
      <w:tr w:rsidR="008C1C33" w14:paraId="3B5A41D0" w14:textId="77777777" w:rsidTr="00D223A0">
        <w:tc>
          <w:tcPr>
            <w:tcW w:w="2160" w:type="dxa"/>
          </w:tcPr>
          <w:p w14:paraId="4220F449" w14:textId="77777777" w:rsidR="008C1C33" w:rsidRDefault="008C1C33" w:rsidP="00D223A0">
            <w:r>
              <w:t>Μεικτή</w:t>
            </w:r>
          </w:p>
        </w:tc>
        <w:tc>
          <w:tcPr>
            <w:tcW w:w="2160" w:type="dxa"/>
          </w:tcPr>
          <w:p w14:paraId="0548799A" w14:textId="77777777" w:rsidR="008C1C33" w:rsidRDefault="008C1C33" w:rsidP="00D223A0">
            <w:r>
              <w:t>4.62μF</w:t>
            </w:r>
          </w:p>
        </w:tc>
        <w:tc>
          <w:tcPr>
            <w:tcW w:w="2160" w:type="dxa"/>
          </w:tcPr>
          <w:p w14:paraId="486DBDB2" w14:textId="77777777" w:rsidR="008C1C33" w:rsidRDefault="008C1C33" w:rsidP="00D223A0">
            <w:r>
              <w:t>138.6μC</w:t>
            </w:r>
          </w:p>
        </w:tc>
        <w:tc>
          <w:tcPr>
            <w:tcW w:w="2160" w:type="dxa"/>
          </w:tcPr>
          <w:p w14:paraId="35132AB5" w14:textId="77777777" w:rsidR="008C1C33" w:rsidRDefault="008C1C33" w:rsidP="00D223A0">
            <w:r>
              <w:t>V_parallel = 6.93V, V3 = 23.07V</w:t>
            </w:r>
          </w:p>
        </w:tc>
      </w:tr>
    </w:tbl>
    <w:p w14:paraId="109B9D29" w14:textId="77777777" w:rsidR="008C1C33" w:rsidRDefault="008C1C33" w:rsidP="008C1C33"/>
    <w:p w14:paraId="6C5970D3" w14:textId="77777777" w:rsidR="008C1C33" w:rsidRDefault="008C1C33"/>
    <w:p w14:paraId="42BDC170" w14:textId="77777777" w:rsidR="008C1C33" w:rsidRPr="008C1C33" w:rsidRDefault="008C1C33">
      <w:pPr>
        <w:rPr>
          <w:lang w:val="el-GR"/>
        </w:rPr>
      </w:pPr>
    </w:p>
    <w:p w14:paraId="4775338A" w14:textId="77777777" w:rsidR="00A4591E" w:rsidRDefault="008C1C33">
      <w:pPr>
        <w:pStyle w:val="21"/>
      </w:pPr>
      <w:r>
        <w:t>3. Ερωτήσεις Κρίσεως και Απαντήσεις</w:t>
      </w:r>
    </w:p>
    <w:p w14:paraId="76472346" w14:textId="77777777" w:rsidR="00A4591E" w:rsidRPr="008C1C33" w:rsidRDefault="008C1C33">
      <w:pPr>
        <w:pStyle w:val="a0"/>
        <w:rPr>
          <w:lang w:val="el-GR"/>
        </w:rPr>
      </w:pPr>
      <w:r w:rsidRPr="008C1C33">
        <w:rPr>
          <w:lang w:val="el-GR"/>
        </w:rPr>
        <w:t>Ερώτηση: Γιατί ένα πηνίο αντιστέκεται στις αλλαγές του ρεύματος ενώ ένας πυκνωτής αντιστέκεται στις αλλαγές της τάσης;</w:t>
      </w:r>
    </w:p>
    <w:p w14:paraId="22213515" w14:textId="77777777" w:rsidR="00A4591E" w:rsidRPr="008C1C33" w:rsidRDefault="008C1C33">
      <w:pPr>
        <w:rPr>
          <w:lang w:val="el-GR"/>
        </w:rPr>
      </w:pPr>
      <w:r w:rsidRPr="008C1C33">
        <w:rPr>
          <w:lang w:val="el-GR"/>
        </w:rPr>
        <w:t>Απάντηση: Το πηνίο δημιουργεί επαγωγική τάση που αντιστέκεται στην αλλαγή του ρεύματος, ενώ ο πυκνωτής απαιτεί χρόνο για να φορτιστεί ή να εκφορτιστεί.</w:t>
      </w:r>
    </w:p>
    <w:p w14:paraId="6EFE3BD2" w14:textId="77777777" w:rsidR="00A4591E" w:rsidRPr="008C1C33" w:rsidRDefault="008C1C33">
      <w:pPr>
        <w:pStyle w:val="a0"/>
        <w:rPr>
          <w:lang w:val="el-GR"/>
        </w:rPr>
      </w:pPr>
      <w:r w:rsidRPr="008C1C33">
        <w:rPr>
          <w:lang w:val="el-GR"/>
        </w:rPr>
        <w:t>Ερώτηση: Αν τοποθετήσουμε έναν πυκνωτή σε σειρά με ένα πηνίο, τι θα συμβεί σε υψηλές και χαμηλές συχνότητες;</w:t>
      </w:r>
    </w:p>
    <w:p w14:paraId="2A49D549" w14:textId="77777777" w:rsidR="00A4591E" w:rsidRPr="008C1C33" w:rsidRDefault="008C1C33">
      <w:pPr>
        <w:rPr>
          <w:lang w:val="el-GR"/>
        </w:rPr>
      </w:pPr>
      <w:r w:rsidRPr="008C1C33">
        <w:rPr>
          <w:lang w:val="el-GR"/>
        </w:rPr>
        <w:t>Απάντηση: Σε χαμηλές συχνότητες, ο πυκνωτής μπλοκάρει το ρεύμα. Σε υψηλές συχνότητες, το κύκλωμα λειτουργεί σαν συντονισμένο κύκλωμα και μπορεί να επιλέγει συγκεκριμένες συχνότητες.</w:t>
      </w:r>
    </w:p>
    <w:p w14:paraId="6D881DDE" w14:textId="77777777" w:rsidR="00A4591E" w:rsidRPr="008C1C33" w:rsidRDefault="008C1C33">
      <w:pPr>
        <w:pStyle w:val="a0"/>
        <w:rPr>
          <w:lang w:val="el-GR"/>
        </w:rPr>
      </w:pPr>
      <w:r w:rsidRPr="008C1C33">
        <w:rPr>
          <w:lang w:val="el-GR"/>
        </w:rPr>
        <w:t xml:space="preserve">Ερώτηση: Σε ένα φίλτρο ήχου, γιατί χρησιμοποιούνται πυκνωτές για να περνούν το </w:t>
      </w:r>
      <w:r>
        <w:t>AC</w:t>
      </w:r>
      <w:r w:rsidRPr="008C1C33">
        <w:rPr>
          <w:lang w:val="el-GR"/>
        </w:rPr>
        <w:t xml:space="preserve"> και να μπλοκάρουν το </w:t>
      </w:r>
      <w:r>
        <w:t>DC</w:t>
      </w:r>
      <w:r w:rsidRPr="008C1C33">
        <w:rPr>
          <w:lang w:val="el-GR"/>
        </w:rPr>
        <w:t>;</w:t>
      </w:r>
    </w:p>
    <w:p w14:paraId="19EED160" w14:textId="77777777" w:rsidR="00A4591E" w:rsidRPr="008C1C33" w:rsidRDefault="008C1C33">
      <w:pPr>
        <w:rPr>
          <w:lang w:val="el-GR"/>
        </w:rPr>
      </w:pPr>
      <w:r w:rsidRPr="008C1C33">
        <w:rPr>
          <w:lang w:val="el-GR"/>
        </w:rPr>
        <w:t>Απάντηση: Επειδή οι πυκνωτές επιτρέπουν τη διέλευση εναλλασσόμενου ρεύματος και εμποδίζουν το συνεχές.</w:t>
      </w:r>
    </w:p>
    <w:sectPr w:rsidR="00A4591E" w:rsidRPr="008C1C3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1169307">
    <w:abstractNumId w:val="8"/>
  </w:num>
  <w:num w:numId="2" w16cid:durableId="1582981519">
    <w:abstractNumId w:val="6"/>
  </w:num>
  <w:num w:numId="3" w16cid:durableId="19548561">
    <w:abstractNumId w:val="5"/>
  </w:num>
  <w:num w:numId="4" w16cid:durableId="152332694">
    <w:abstractNumId w:val="4"/>
  </w:num>
  <w:num w:numId="5" w16cid:durableId="1547252208">
    <w:abstractNumId w:val="7"/>
  </w:num>
  <w:num w:numId="6" w16cid:durableId="832986462">
    <w:abstractNumId w:val="3"/>
  </w:num>
  <w:num w:numId="7" w16cid:durableId="853346540">
    <w:abstractNumId w:val="2"/>
  </w:num>
  <w:num w:numId="8" w16cid:durableId="1455975470">
    <w:abstractNumId w:val="1"/>
  </w:num>
  <w:num w:numId="9" w16cid:durableId="194380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C1C33"/>
    <w:rsid w:val="008F522D"/>
    <w:rsid w:val="00A4591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82FE2A"/>
  <w14:defaultImageDpi w14:val="300"/>
  <w15:docId w15:val="{8D9CB5DD-0CDE-49C8-B7E0-37B3D8C7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CHRISTOS ANASTASIOU</cp:lastModifiedBy>
  <cp:revision>2</cp:revision>
  <dcterms:created xsi:type="dcterms:W3CDTF">2025-02-24T19:59:00Z</dcterms:created>
  <dcterms:modified xsi:type="dcterms:W3CDTF">2025-02-24T19:59:00Z</dcterms:modified>
  <cp:category/>
</cp:coreProperties>
</file>