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CE583" w14:textId="77777777" w:rsidR="0062165D" w:rsidRDefault="0062165D">
      <w:pPr>
        <w:pStyle w:val="1"/>
        <w:rPr>
          <w:lang w:val="el-GR"/>
        </w:rPr>
      </w:pPr>
    </w:p>
    <w:p w14:paraId="7BCE6CE7" w14:textId="77777777" w:rsidR="00B54BE6" w:rsidRDefault="0062165D" w:rsidP="00B54BE6">
      <w:pPr>
        <w:rPr>
          <w:color w:val="4F81BD" w:themeColor="accent1"/>
          <w:sz w:val="32"/>
          <w:szCs w:val="32"/>
          <w:lang w:val="el-GR"/>
        </w:rPr>
      </w:pPr>
      <w:r w:rsidRPr="00B54BE6">
        <w:rPr>
          <w:color w:val="4F81BD" w:themeColor="accent1"/>
          <w:sz w:val="32"/>
          <w:szCs w:val="32"/>
          <w:lang w:val="el-GR"/>
        </w:rPr>
        <w:t>Ενότητα 3:</w:t>
      </w:r>
    </w:p>
    <w:p w14:paraId="3D109875" w14:textId="77777777" w:rsidR="00B54BE6" w:rsidRDefault="00B54BE6" w:rsidP="00B54BE6">
      <w:pPr>
        <w:rPr>
          <w:color w:val="4F81BD" w:themeColor="accent1"/>
          <w:sz w:val="32"/>
          <w:szCs w:val="32"/>
          <w:lang w:val="el-GR"/>
        </w:rPr>
      </w:pPr>
    </w:p>
    <w:p w14:paraId="22019DC8" w14:textId="3934E3B6" w:rsidR="0062165D" w:rsidRPr="00B54BE6" w:rsidRDefault="0062165D" w:rsidP="00B54BE6">
      <w:pPr>
        <w:rPr>
          <w:color w:val="4F81BD" w:themeColor="accent1"/>
          <w:sz w:val="32"/>
          <w:szCs w:val="32"/>
          <w:lang w:val="el-GR"/>
        </w:rPr>
      </w:pPr>
      <w:r w:rsidRPr="00B54BE6">
        <w:rPr>
          <w:color w:val="4F81BD" w:themeColor="accent1"/>
          <w:sz w:val="32"/>
          <w:szCs w:val="32"/>
          <w:lang w:val="el-GR"/>
        </w:rPr>
        <w:t>Ηλεκτρική Ισχύς, Συνεχές και Εναλλασσόμενο Ρεύμα, Συχνότητα Εναλλασσόμενου Ρεύματος</w:t>
      </w:r>
    </w:p>
    <w:p w14:paraId="1ACB43F2" w14:textId="77777777" w:rsidR="0062165D" w:rsidRDefault="0062165D">
      <w:pPr>
        <w:pStyle w:val="1"/>
        <w:rPr>
          <w:lang w:val="el-GR"/>
        </w:rPr>
      </w:pPr>
    </w:p>
    <w:p w14:paraId="759C2857" w14:textId="77777777" w:rsidR="00B54BE6" w:rsidRDefault="00B54BE6" w:rsidP="00B54BE6">
      <w:pPr>
        <w:rPr>
          <w:lang w:val="el-GR"/>
        </w:rPr>
      </w:pPr>
    </w:p>
    <w:p w14:paraId="4B22F80C" w14:textId="77777777" w:rsidR="00B54BE6" w:rsidRDefault="00B54BE6" w:rsidP="00B54BE6">
      <w:pPr>
        <w:rPr>
          <w:lang w:val="el-GR"/>
        </w:rPr>
      </w:pPr>
    </w:p>
    <w:p w14:paraId="753E2030" w14:textId="77777777" w:rsidR="00B54BE6" w:rsidRDefault="00B54BE6" w:rsidP="00B54BE6">
      <w:pPr>
        <w:rPr>
          <w:lang w:val="el-GR"/>
        </w:rPr>
      </w:pPr>
    </w:p>
    <w:p w14:paraId="3BEED4E9" w14:textId="77777777" w:rsidR="00B54BE6" w:rsidRDefault="00B54BE6" w:rsidP="00B54BE6">
      <w:pPr>
        <w:rPr>
          <w:lang w:val="el-GR"/>
        </w:rPr>
      </w:pPr>
    </w:p>
    <w:p w14:paraId="21717983" w14:textId="77777777" w:rsidR="00B54BE6" w:rsidRDefault="00B54BE6" w:rsidP="00B54BE6">
      <w:pPr>
        <w:rPr>
          <w:lang w:val="el-GR"/>
        </w:rPr>
      </w:pPr>
    </w:p>
    <w:p w14:paraId="13FB6747" w14:textId="77777777" w:rsidR="00B54BE6" w:rsidRDefault="00B54BE6" w:rsidP="00B54BE6">
      <w:pPr>
        <w:rPr>
          <w:lang w:val="el-GR"/>
        </w:rPr>
      </w:pPr>
    </w:p>
    <w:p w14:paraId="113D7C76" w14:textId="77777777" w:rsidR="00B54BE6" w:rsidRDefault="00B54BE6" w:rsidP="00B54BE6">
      <w:pPr>
        <w:rPr>
          <w:lang w:val="el-GR"/>
        </w:rPr>
      </w:pPr>
    </w:p>
    <w:p w14:paraId="6A9BAAF7" w14:textId="77777777" w:rsidR="00B54BE6" w:rsidRDefault="00B54BE6" w:rsidP="00B54BE6">
      <w:pPr>
        <w:rPr>
          <w:lang w:val="el-GR"/>
        </w:rPr>
      </w:pPr>
    </w:p>
    <w:p w14:paraId="5C6ED730" w14:textId="77777777" w:rsidR="00B54BE6" w:rsidRDefault="00B54BE6" w:rsidP="00B54BE6">
      <w:pPr>
        <w:rPr>
          <w:lang w:val="el-GR"/>
        </w:rPr>
      </w:pPr>
    </w:p>
    <w:p w14:paraId="3F72190C" w14:textId="77777777" w:rsidR="00B54BE6" w:rsidRDefault="00B54BE6" w:rsidP="00B54BE6">
      <w:pPr>
        <w:rPr>
          <w:lang w:val="el-GR"/>
        </w:rPr>
      </w:pPr>
    </w:p>
    <w:p w14:paraId="4EAB357E" w14:textId="77777777" w:rsidR="00B54BE6" w:rsidRDefault="00B54BE6" w:rsidP="00B54BE6">
      <w:pPr>
        <w:rPr>
          <w:lang w:val="el-GR"/>
        </w:rPr>
      </w:pPr>
    </w:p>
    <w:p w14:paraId="63FD420C" w14:textId="77777777" w:rsidR="00B54BE6" w:rsidRDefault="00B54BE6" w:rsidP="00B54BE6">
      <w:pPr>
        <w:rPr>
          <w:lang w:val="el-GR"/>
        </w:rPr>
      </w:pPr>
    </w:p>
    <w:p w14:paraId="56C2C902" w14:textId="77777777" w:rsidR="00B54BE6" w:rsidRDefault="00B54BE6" w:rsidP="00B54BE6">
      <w:pPr>
        <w:rPr>
          <w:lang w:val="el-GR"/>
        </w:rPr>
      </w:pPr>
    </w:p>
    <w:p w14:paraId="47102947" w14:textId="77777777" w:rsidR="00B54BE6" w:rsidRDefault="00B54BE6" w:rsidP="00B54BE6">
      <w:pPr>
        <w:rPr>
          <w:lang w:val="el-GR"/>
        </w:rPr>
      </w:pPr>
    </w:p>
    <w:p w14:paraId="41BD60AD" w14:textId="77777777" w:rsidR="00B54BE6" w:rsidRDefault="00B54BE6" w:rsidP="00B54BE6">
      <w:pPr>
        <w:rPr>
          <w:lang w:val="el-GR"/>
        </w:rPr>
      </w:pPr>
    </w:p>
    <w:p w14:paraId="4822F4BF" w14:textId="77777777" w:rsidR="00B54BE6" w:rsidRPr="00B54BE6" w:rsidRDefault="00B54BE6" w:rsidP="00B54BE6">
      <w:pPr>
        <w:rPr>
          <w:lang w:val="el-GR"/>
        </w:rPr>
      </w:pPr>
    </w:p>
    <w:p w14:paraId="78ACF5B9" w14:textId="77777777" w:rsidR="0062165D" w:rsidRDefault="0062165D">
      <w:pPr>
        <w:pStyle w:val="1"/>
        <w:rPr>
          <w:lang w:val="el-GR"/>
        </w:rPr>
      </w:pPr>
    </w:p>
    <w:sdt>
      <w:sdtPr>
        <w:rPr>
          <w:lang w:val="el-GR"/>
        </w:rPr>
        <w:id w:val="-7149773"/>
        <w:docPartObj>
          <w:docPartGallery w:val="Table of Contents"/>
          <w:docPartUnique/>
        </w:docPartObj>
      </w:sdtPr>
      <w:sdtEndPr>
        <w:rPr>
          <w:rFonts w:asciiTheme="minorHAnsi" w:eastAsiaTheme="minorEastAsia" w:hAnsiTheme="minorHAnsi" w:cstheme="minorBidi"/>
          <w:color w:val="auto"/>
          <w:sz w:val="22"/>
          <w:szCs w:val="22"/>
          <w:lang w:val="en-US"/>
        </w:rPr>
      </w:sdtEndPr>
      <w:sdtContent>
        <w:p w14:paraId="30AEA39B" w14:textId="05754AF7" w:rsidR="0062165D" w:rsidRDefault="0062165D">
          <w:pPr>
            <w:pStyle w:val="af9"/>
          </w:pPr>
          <w:r>
            <w:rPr>
              <w:lang w:val="el-GR"/>
            </w:rPr>
            <w:t>Πίνακας περιεχομένων</w:t>
          </w:r>
        </w:p>
        <w:p w14:paraId="747FF02E" w14:textId="3679FA8D" w:rsidR="00B54BE6" w:rsidRDefault="0062165D">
          <w:pPr>
            <w:pStyle w:val="13"/>
            <w:tabs>
              <w:tab w:val="right" w:leader="dot" w:pos="8630"/>
            </w:tabs>
            <w:rPr>
              <w:noProof/>
              <w:kern w:val="2"/>
              <w:sz w:val="24"/>
              <w:szCs w:val="24"/>
              <w:lang w:val="el-GR" w:eastAsia="el-GR" w:bidi="he-IL"/>
              <w14:ligatures w14:val="standardContextual"/>
            </w:rPr>
          </w:pPr>
          <w:r>
            <w:fldChar w:fldCharType="begin"/>
          </w:r>
          <w:r>
            <w:instrText xml:space="preserve"> TOC \o "1-3" \h \z \u </w:instrText>
          </w:r>
          <w:r>
            <w:fldChar w:fldCharType="separate"/>
          </w:r>
          <w:hyperlink w:anchor="_Toc190728584" w:history="1">
            <w:r w:rsidR="00B54BE6" w:rsidRPr="009E1F52">
              <w:rPr>
                <w:rStyle w:val="-"/>
                <w:noProof/>
                <w:lang w:val="el-GR"/>
              </w:rPr>
              <w:t>Ενότητα 3:Ηλεκτρική Ισχύς, Συνεχές και Εναλλασσόμενο Ρεύμα, Συχνότητα Εναλλασσόμενου Ρεύματος</w:t>
            </w:r>
            <w:r w:rsidR="00B54BE6">
              <w:rPr>
                <w:noProof/>
                <w:webHidden/>
              </w:rPr>
              <w:tab/>
            </w:r>
            <w:r w:rsidR="00B54BE6">
              <w:rPr>
                <w:noProof/>
                <w:webHidden/>
              </w:rPr>
              <w:fldChar w:fldCharType="begin"/>
            </w:r>
            <w:r w:rsidR="00B54BE6">
              <w:rPr>
                <w:noProof/>
                <w:webHidden/>
              </w:rPr>
              <w:instrText xml:space="preserve"> PAGEREF _Toc190728584 \h </w:instrText>
            </w:r>
            <w:r w:rsidR="00B54BE6">
              <w:rPr>
                <w:noProof/>
                <w:webHidden/>
              </w:rPr>
            </w:r>
            <w:r w:rsidR="00B54BE6">
              <w:rPr>
                <w:noProof/>
                <w:webHidden/>
              </w:rPr>
              <w:fldChar w:fldCharType="separate"/>
            </w:r>
            <w:r w:rsidR="00B54BE6">
              <w:rPr>
                <w:noProof/>
                <w:webHidden/>
              </w:rPr>
              <w:t>2</w:t>
            </w:r>
            <w:r w:rsidR="00B54BE6">
              <w:rPr>
                <w:noProof/>
                <w:webHidden/>
              </w:rPr>
              <w:fldChar w:fldCharType="end"/>
            </w:r>
          </w:hyperlink>
        </w:p>
        <w:p w14:paraId="6B2E05A0" w14:textId="71B33930" w:rsidR="00B54BE6" w:rsidRDefault="00B54BE6">
          <w:pPr>
            <w:pStyle w:val="13"/>
            <w:tabs>
              <w:tab w:val="right" w:leader="dot" w:pos="8630"/>
            </w:tabs>
            <w:rPr>
              <w:noProof/>
              <w:kern w:val="2"/>
              <w:sz w:val="24"/>
              <w:szCs w:val="24"/>
              <w:lang w:val="el-GR" w:eastAsia="el-GR" w:bidi="he-IL"/>
              <w14:ligatures w14:val="standardContextual"/>
            </w:rPr>
          </w:pPr>
          <w:hyperlink w:anchor="_Toc190728585" w:history="1">
            <w:r w:rsidRPr="009E1F52">
              <w:rPr>
                <w:rStyle w:val="-"/>
                <w:noProof/>
                <w:lang w:val="el-GR"/>
              </w:rPr>
              <w:t>Στόχος</w:t>
            </w:r>
            <w:r>
              <w:rPr>
                <w:noProof/>
                <w:webHidden/>
              </w:rPr>
              <w:tab/>
            </w:r>
            <w:r>
              <w:rPr>
                <w:noProof/>
                <w:webHidden/>
              </w:rPr>
              <w:fldChar w:fldCharType="begin"/>
            </w:r>
            <w:r>
              <w:rPr>
                <w:noProof/>
                <w:webHidden/>
              </w:rPr>
              <w:instrText xml:space="preserve"> PAGEREF _Toc190728585 \h </w:instrText>
            </w:r>
            <w:r>
              <w:rPr>
                <w:noProof/>
                <w:webHidden/>
              </w:rPr>
            </w:r>
            <w:r>
              <w:rPr>
                <w:noProof/>
                <w:webHidden/>
              </w:rPr>
              <w:fldChar w:fldCharType="separate"/>
            </w:r>
            <w:r>
              <w:rPr>
                <w:noProof/>
                <w:webHidden/>
              </w:rPr>
              <w:t>2</w:t>
            </w:r>
            <w:r>
              <w:rPr>
                <w:noProof/>
                <w:webHidden/>
              </w:rPr>
              <w:fldChar w:fldCharType="end"/>
            </w:r>
          </w:hyperlink>
        </w:p>
        <w:p w14:paraId="5F9AC123" w14:textId="6F5F4177" w:rsidR="00B54BE6" w:rsidRDefault="00B54BE6">
          <w:pPr>
            <w:pStyle w:val="13"/>
            <w:tabs>
              <w:tab w:val="right" w:leader="dot" w:pos="8630"/>
            </w:tabs>
            <w:rPr>
              <w:noProof/>
              <w:kern w:val="2"/>
              <w:sz w:val="24"/>
              <w:szCs w:val="24"/>
              <w:lang w:val="el-GR" w:eastAsia="el-GR" w:bidi="he-IL"/>
              <w14:ligatures w14:val="standardContextual"/>
            </w:rPr>
          </w:pPr>
          <w:hyperlink w:anchor="_Toc190728586" w:history="1">
            <w:r w:rsidRPr="009E1F52">
              <w:rPr>
                <w:rStyle w:val="-"/>
                <w:noProof/>
                <w:lang w:val="el-GR"/>
              </w:rPr>
              <w:t>1. Θεωρία</w:t>
            </w:r>
            <w:r>
              <w:rPr>
                <w:noProof/>
                <w:webHidden/>
              </w:rPr>
              <w:tab/>
            </w:r>
            <w:r>
              <w:rPr>
                <w:noProof/>
                <w:webHidden/>
              </w:rPr>
              <w:fldChar w:fldCharType="begin"/>
            </w:r>
            <w:r>
              <w:rPr>
                <w:noProof/>
                <w:webHidden/>
              </w:rPr>
              <w:instrText xml:space="preserve"> PAGEREF _Toc190728586 \h </w:instrText>
            </w:r>
            <w:r>
              <w:rPr>
                <w:noProof/>
                <w:webHidden/>
              </w:rPr>
            </w:r>
            <w:r>
              <w:rPr>
                <w:noProof/>
                <w:webHidden/>
              </w:rPr>
              <w:fldChar w:fldCharType="separate"/>
            </w:r>
            <w:r>
              <w:rPr>
                <w:noProof/>
                <w:webHidden/>
              </w:rPr>
              <w:t>2</w:t>
            </w:r>
            <w:r>
              <w:rPr>
                <w:noProof/>
                <w:webHidden/>
              </w:rPr>
              <w:fldChar w:fldCharType="end"/>
            </w:r>
          </w:hyperlink>
        </w:p>
        <w:p w14:paraId="4EF038DA" w14:textId="03FB05B6" w:rsidR="00B54BE6" w:rsidRDefault="00B54BE6">
          <w:pPr>
            <w:pStyle w:val="28"/>
            <w:tabs>
              <w:tab w:val="right" w:leader="dot" w:pos="8630"/>
            </w:tabs>
            <w:rPr>
              <w:noProof/>
              <w:kern w:val="2"/>
              <w:sz w:val="24"/>
              <w:szCs w:val="24"/>
              <w:lang w:val="el-GR" w:eastAsia="el-GR" w:bidi="he-IL"/>
              <w14:ligatures w14:val="standardContextual"/>
            </w:rPr>
          </w:pPr>
          <w:hyperlink w:anchor="_Toc190728587" w:history="1">
            <w:r w:rsidRPr="009E1F52">
              <w:rPr>
                <w:rStyle w:val="-"/>
                <w:noProof/>
                <w:lang w:val="el-GR"/>
              </w:rPr>
              <w:t>1.1 Ηλεκτρική Ισχύς</w:t>
            </w:r>
            <w:r>
              <w:rPr>
                <w:noProof/>
                <w:webHidden/>
              </w:rPr>
              <w:tab/>
            </w:r>
            <w:r>
              <w:rPr>
                <w:noProof/>
                <w:webHidden/>
              </w:rPr>
              <w:fldChar w:fldCharType="begin"/>
            </w:r>
            <w:r>
              <w:rPr>
                <w:noProof/>
                <w:webHidden/>
              </w:rPr>
              <w:instrText xml:space="preserve"> PAGEREF _Toc190728587 \h </w:instrText>
            </w:r>
            <w:r>
              <w:rPr>
                <w:noProof/>
                <w:webHidden/>
              </w:rPr>
            </w:r>
            <w:r>
              <w:rPr>
                <w:noProof/>
                <w:webHidden/>
              </w:rPr>
              <w:fldChar w:fldCharType="separate"/>
            </w:r>
            <w:r>
              <w:rPr>
                <w:noProof/>
                <w:webHidden/>
              </w:rPr>
              <w:t>2</w:t>
            </w:r>
            <w:r>
              <w:rPr>
                <w:noProof/>
                <w:webHidden/>
              </w:rPr>
              <w:fldChar w:fldCharType="end"/>
            </w:r>
          </w:hyperlink>
        </w:p>
        <w:p w14:paraId="70C1D491" w14:textId="7D41C140" w:rsidR="00B54BE6" w:rsidRDefault="00B54BE6">
          <w:pPr>
            <w:pStyle w:val="28"/>
            <w:tabs>
              <w:tab w:val="right" w:leader="dot" w:pos="8630"/>
            </w:tabs>
            <w:rPr>
              <w:noProof/>
              <w:kern w:val="2"/>
              <w:sz w:val="24"/>
              <w:szCs w:val="24"/>
              <w:lang w:val="el-GR" w:eastAsia="el-GR" w:bidi="he-IL"/>
              <w14:ligatures w14:val="standardContextual"/>
            </w:rPr>
          </w:pPr>
          <w:hyperlink w:anchor="_Toc190728588" w:history="1">
            <w:r w:rsidRPr="009E1F52">
              <w:rPr>
                <w:rStyle w:val="-"/>
                <w:noProof/>
                <w:lang w:val="el-GR"/>
              </w:rPr>
              <w:t>1.2 Συνεχές και Εναλλασσόμενο Ρεύμα</w:t>
            </w:r>
            <w:r>
              <w:rPr>
                <w:noProof/>
                <w:webHidden/>
              </w:rPr>
              <w:tab/>
            </w:r>
            <w:r>
              <w:rPr>
                <w:noProof/>
                <w:webHidden/>
              </w:rPr>
              <w:fldChar w:fldCharType="begin"/>
            </w:r>
            <w:r>
              <w:rPr>
                <w:noProof/>
                <w:webHidden/>
              </w:rPr>
              <w:instrText xml:space="preserve"> PAGEREF _Toc190728588 \h </w:instrText>
            </w:r>
            <w:r>
              <w:rPr>
                <w:noProof/>
                <w:webHidden/>
              </w:rPr>
            </w:r>
            <w:r>
              <w:rPr>
                <w:noProof/>
                <w:webHidden/>
              </w:rPr>
              <w:fldChar w:fldCharType="separate"/>
            </w:r>
            <w:r>
              <w:rPr>
                <w:noProof/>
                <w:webHidden/>
              </w:rPr>
              <w:t>3</w:t>
            </w:r>
            <w:r>
              <w:rPr>
                <w:noProof/>
                <w:webHidden/>
              </w:rPr>
              <w:fldChar w:fldCharType="end"/>
            </w:r>
          </w:hyperlink>
        </w:p>
        <w:p w14:paraId="5704A28E" w14:textId="3B5451CB" w:rsidR="00B54BE6" w:rsidRDefault="00B54BE6">
          <w:pPr>
            <w:pStyle w:val="28"/>
            <w:tabs>
              <w:tab w:val="right" w:leader="dot" w:pos="8630"/>
            </w:tabs>
            <w:rPr>
              <w:noProof/>
              <w:kern w:val="2"/>
              <w:sz w:val="24"/>
              <w:szCs w:val="24"/>
              <w:lang w:val="el-GR" w:eastAsia="el-GR" w:bidi="he-IL"/>
              <w14:ligatures w14:val="standardContextual"/>
            </w:rPr>
          </w:pPr>
          <w:hyperlink w:anchor="_Toc190728589" w:history="1">
            <w:r w:rsidRPr="009E1F52">
              <w:rPr>
                <w:rStyle w:val="-"/>
                <w:noProof/>
                <w:lang w:val="el-GR"/>
              </w:rPr>
              <w:t>1.3 Συχνότητα Εναλλασσόμενου Ρεύματος</w:t>
            </w:r>
            <w:r>
              <w:rPr>
                <w:noProof/>
                <w:webHidden/>
              </w:rPr>
              <w:tab/>
            </w:r>
            <w:r>
              <w:rPr>
                <w:noProof/>
                <w:webHidden/>
              </w:rPr>
              <w:fldChar w:fldCharType="begin"/>
            </w:r>
            <w:r>
              <w:rPr>
                <w:noProof/>
                <w:webHidden/>
              </w:rPr>
              <w:instrText xml:space="preserve"> PAGEREF _Toc190728589 \h </w:instrText>
            </w:r>
            <w:r>
              <w:rPr>
                <w:noProof/>
                <w:webHidden/>
              </w:rPr>
            </w:r>
            <w:r>
              <w:rPr>
                <w:noProof/>
                <w:webHidden/>
              </w:rPr>
              <w:fldChar w:fldCharType="separate"/>
            </w:r>
            <w:r>
              <w:rPr>
                <w:noProof/>
                <w:webHidden/>
              </w:rPr>
              <w:t>4</w:t>
            </w:r>
            <w:r>
              <w:rPr>
                <w:noProof/>
                <w:webHidden/>
              </w:rPr>
              <w:fldChar w:fldCharType="end"/>
            </w:r>
          </w:hyperlink>
        </w:p>
        <w:p w14:paraId="67DD005E" w14:textId="392BB82E" w:rsidR="00B54BE6" w:rsidRDefault="00B54BE6">
          <w:pPr>
            <w:pStyle w:val="13"/>
            <w:tabs>
              <w:tab w:val="right" w:leader="dot" w:pos="8630"/>
            </w:tabs>
            <w:rPr>
              <w:noProof/>
              <w:kern w:val="2"/>
              <w:sz w:val="24"/>
              <w:szCs w:val="24"/>
              <w:lang w:val="el-GR" w:eastAsia="el-GR" w:bidi="he-IL"/>
              <w14:ligatures w14:val="standardContextual"/>
            </w:rPr>
          </w:pPr>
          <w:hyperlink w:anchor="_Toc190728590" w:history="1">
            <w:r w:rsidRPr="009E1F52">
              <w:rPr>
                <w:rStyle w:val="-"/>
                <w:noProof/>
                <w:lang w:val="el-GR"/>
              </w:rPr>
              <w:t>2.Ερωτήσεις Κλειστού και Ανοιχτού Τύπου -Ασκήσεις</w:t>
            </w:r>
            <w:r>
              <w:rPr>
                <w:noProof/>
                <w:webHidden/>
              </w:rPr>
              <w:tab/>
            </w:r>
            <w:r>
              <w:rPr>
                <w:noProof/>
                <w:webHidden/>
              </w:rPr>
              <w:fldChar w:fldCharType="begin"/>
            </w:r>
            <w:r>
              <w:rPr>
                <w:noProof/>
                <w:webHidden/>
              </w:rPr>
              <w:instrText xml:space="preserve"> PAGEREF _Toc190728590 \h </w:instrText>
            </w:r>
            <w:r>
              <w:rPr>
                <w:noProof/>
                <w:webHidden/>
              </w:rPr>
            </w:r>
            <w:r>
              <w:rPr>
                <w:noProof/>
                <w:webHidden/>
              </w:rPr>
              <w:fldChar w:fldCharType="separate"/>
            </w:r>
            <w:r>
              <w:rPr>
                <w:noProof/>
                <w:webHidden/>
              </w:rPr>
              <w:t>4</w:t>
            </w:r>
            <w:r>
              <w:rPr>
                <w:noProof/>
                <w:webHidden/>
              </w:rPr>
              <w:fldChar w:fldCharType="end"/>
            </w:r>
          </w:hyperlink>
        </w:p>
        <w:p w14:paraId="24640DBC" w14:textId="19EDC92F" w:rsidR="00B54BE6" w:rsidRDefault="00B54BE6">
          <w:pPr>
            <w:pStyle w:val="28"/>
            <w:tabs>
              <w:tab w:val="right" w:leader="dot" w:pos="8630"/>
            </w:tabs>
            <w:rPr>
              <w:noProof/>
              <w:kern w:val="2"/>
              <w:sz w:val="24"/>
              <w:szCs w:val="24"/>
              <w:lang w:val="el-GR" w:eastAsia="el-GR" w:bidi="he-IL"/>
              <w14:ligatures w14:val="standardContextual"/>
            </w:rPr>
          </w:pPr>
          <w:hyperlink w:anchor="_Toc190728591" w:history="1">
            <w:r w:rsidRPr="009E1F52">
              <w:rPr>
                <w:rStyle w:val="-"/>
                <w:noProof/>
                <w:lang w:val="el-GR"/>
              </w:rPr>
              <w:t>Α. Ερωτήσεις Κλειστού Τύπου</w:t>
            </w:r>
            <w:r>
              <w:rPr>
                <w:noProof/>
                <w:webHidden/>
              </w:rPr>
              <w:tab/>
            </w:r>
            <w:r>
              <w:rPr>
                <w:noProof/>
                <w:webHidden/>
              </w:rPr>
              <w:fldChar w:fldCharType="begin"/>
            </w:r>
            <w:r>
              <w:rPr>
                <w:noProof/>
                <w:webHidden/>
              </w:rPr>
              <w:instrText xml:space="preserve"> PAGEREF _Toc190728591 \h </w:instrText>
            </w:r>
            <w:r>
              <w:rPr>
                <w:noProof/>
                <w:webHidden/>
              </w:rPr>
            </w:r>
            <w:r>
              <w:rPr>
                <w:noProof/>
                <w:webHidden/>
              </w:rPr>
              <w:fldChar w:fldCharType="separate"/>
            </w:r>
            <w:r>
              <w:rPr>
                <w:noProof/>
                <w:webHidden/>
              </w:rPr>
              <w:t>4</w:t>
            </w:r>
            <w:r>
              <w:rPr>
                <w:noProof/>
                <w:webHidden/>
              </w:rPr>
              <w:fldChar w:fldCharType="end"/>
            </w:r>
          </w:hyperlink>
        </w:p>
        <w:p w14:paraId="2D6FBB3E" w14:textId="504D1397" w:rsidR="00B54BE6" w:rsidRDefault="00B54BE6">
          <w:pPr>
            <w:pStyle w:val="28"/>
            <w:tabs>
              <w:tab w:val="right" w:leader="dot" w:pos="8630"/>
            </w:tabs>
            <w:rPr>
              <w:noProof/>
              <w:kern w:val="2"/>
              <w:sz w:val="24"/>
              <w:szCs w:val="24"/>
              <w:lang w:val="el-GR" w:eastAsia="el-GR" w:bidi="he-IL"/>
              <w14:ligatures w14:val="standardContextual"/>
            </w:rPr>
          </w:pPr>
          <w:hyperlink w:anchor="_Toc190728592" w:history="1">
            <w:r w:rsidRPr="009E1F52">
              <w:rPr>
                <w:rStyle w:val="-"/>
                <w:noProof/>
                <w:lang w:val="el-GR"/>
              </w:rPr>
              <w:t>Β. Ερωτήσεις Ανοιχτού Τύπου</w:t>
            </w:r>
            <w:r>
              <w:rPr>
                <w:noProof/>
                <w:webHidden/>
              </w:rPr>
              <w:tab/>
            </w:r>
            <w:r>
              <w:rPr>
                <w:noProof/>
                <w:webHidden/>
              </w:rPr>
              <w:fldChar w:fldCharType="begin"/>
            </w:r>
            <w:r>
              <w:rPr>
                <w:noProof/>
                <w:webHidden/>
              </w:rPr>
              <w:instrText xml:space="preserve"> PAGEREF _Toc190728592 \h </w:instrText>
            </w:r>
            <w:r>
              <w:rPr>
                <w:noProof/>
                <w:webHidden/>
              </w:rPr>
            </w:r>
            <w:r>
              <w:rPr>
                <w:noProof/>
                <w:webHidden/>
              </w:rPr>
              <w:fldChar w:fldCharType="separate"/>
            </w:r>
            <w:r>
              <w:rPr>
                <w:noProof/>
                <w:webHidden/>
              </w:rPr>
              <w:t>5</w:t>
            </w:r>
            <w:r>
              <w:rPr>
                <w:noProof/>
                <w:webHidden/>
              </w:rPr>
              <w:fldChar w:fldCharType="end"/>
            </w:r>
          </w:hyperlink>
        </w:p>
        <w:p w14:paraId="326EFA1D" w14:textId="4E347297" w:rsidR="00B54BE6" w:rsidRDefault="00B54BE6">
          <w:pPr>
            <w:pStyle w:val="28"/>
            <w:tabs>
              <w:tab w:val="right" w:leader="dot" w:pos="8630"/>
            </w:tabs>
            <w:rPr>
              <w:noProof/>
              <w:kern w:val="2"/>
              <w:sz w:val="24"/>
              <w:szCs w:val="24"/>
              <w:lang w:val="el-GR" w:eastAsia="el-GR" w:bidi="he-IL"/>
              <w14:ligatures w14:val="standardContextual"/>
            </w:rPr>
          </w:pPr>
          <w:hyperlink w:anchor="_Toc190728593" w:history="1">
            <w:r w:rsidRPr="009E1F52">
              <w:rPr>
                <w:rStyle w:val="-"/>
                <w:noProof/>
                <w:lang w:val="el-GR"/>
              </w:rPr>
              <w:t>3. Ασκήσεις</w:t>
            </w:r>
            <w:r>
              <w:rPr>
                <w:noProof/>
                <w:webHidden/>
              </w:rPr>
              <w:tab/>
            </w:r>
            <w:r>
              <w:rPr>
                <w:noProof/>
                <w:webHidden/>
              </w:rPr>
              <w:fldChar w:fldCharType="begin"/>
            </w:r>
            <w:r>
              <w:rPr>
                <w:noProof/>
                <w:webHidden/>
              </w:rPr>
              <w:instrText xml:space="preserve"> PAGEREF _Toc190728593 \h </w:instrText>
            </w:r>
            <w:r>
              <w:rPr>
                <w:noProof/>
                <w:webHidden/>
              </w:rPr>
            </w:r>
            <w:r>
              <w:rPr>
                <w:noProof/>
                <w:webHidden/>
              </w:rPr>
              <w:fldChar w:fldCharType="separate"/>
            </w:r>
            <w:r>
              <w:rPr>
                <w:noProof/>
                <w:webHidden/>
              </w:rPr>
              <w:t>7</w:t>
            </w:r>
            <w:r>
              <w:rPr>
                <w:noProof/>
                <w:webHidden/>
              </w:rPr>
              <w:fldChar w:fldCharType="end"/>
            </w:r>
          </w:hyperlink>
        </w:p>
        <w:p w14:paraId="36C72FE0" w14:textId="667DF40A" w:rsidR="0062165D" w:rsidRDefault="0062165D">
          <w:r>
            <w:rPr>
              <w:b/>
              <w:bCs/>
            </w:rPr>
            <w:fldChar w:fldCharType="end"/>
          </w:r>
        </w:p>
      </w:sdtContent>
    </w:sdt>
    <w:p w14:paraId="2998395B" w14:textId="77777777" w:rsidR="0062165D" w:rsidRDefault="0062165D">
      <w:pPr>
        <w:pStyle w:val="1"/>
        <w:rPr>
          <w:lang w:val="el-GR"/>
        </w:rPr>
      </w:pPr>
    </w:p>
    <w:p w14:paraId="737F99D8" w14:textId="77777777" w:rsidR="0062165D" w:rsidRDefault="0062165D">
      <w:pPr>
        <w:pStyle w:val="1"/>
        <w:rPr>
          <w:lang w:val="el-GR"/>
        </w:rPr>
      </w:pPr>
    </w:p>
    <w:p w14:paraId="40B41F7D" w14:textId="77777777" w:rsidR="0062165D" w:rsidRDefault="0062165D">
      <w:pPr>
        <w:pStyle w:val="1"/>
        <w:rPr>
          <w:lang w:val="el-GR"/>
        </w:rPr>
      </w:pPr>
    </w:p>
    <w:p w14:paraId="6AAC2289" w14:textId="77777777" w:rsidR="0062165D" w:rsidRDefault="0062165D">
      <w:pPr>
        <w:pStyle w:val="1"/>
        <w:rPr>
          <w:lang w:val="el-GR"/>
        </w:rPr>
      </w:pPr>
    </w:p>
    <w:p w14:paraId="0AE27303" w14:textId="77777777" w:rsidR="00B54BE6" w:rsidRDefault="00B54BE6" w:rsidP="00B54BE6">
      <w:pPr>
        <w:rPr>
          <w:lang w:val="el-GR"/>
        </w:rPr>
      </w:pPr>
    </w:p>
    <w:p w14:paraId="699FAC96" w14:textId="77777777" w:rsidR="00B54BE6" w:rsidRDefault="00B54BE6" w:rsidP="00B54BE6">
      <w:pPr>
        <w:rPr>
          <w:lang w:val="el-GR"/>
        </w:rPr>
      </w:pPr>
    </w:p>
    <w:p w14:paraId="1B6F959C" w14:textId="77777777" w:rsidR="00B54BE6" w:rsidRDefault="00B54BE6" w:rsidP="00B54BE6">
      <w:pPr>
        <w:rPr>
          <w:lang w:val="el-GR"/>
        </w:rPr>
      </w:pPr>
    </w:p>
    <w:p w14:paraId="4DDDB3B6" w14:textId="77777777" w:rsidR="00B54BE6" w:rsidRDefault="00B54BE6" w:rsidP="00B54BE6">
      <w:pPr>
        <w:rPr>
          <w:lang w:val="el-GR"/>
        </w:rPr>
      </w:pPr>
    </w:p>
    <w:p w14:paraId="3D86B188" w14:textId="77777777" w:rsidR="00B54BE6" w:rsidRDefault="00B54BE6" w:rsidP="00B54BE6">
      <w:pPr>
        <w:rPr>
          <w:lang w:val="el-GR"/>
        </w:rPr>
      </w:pPr>
    </w:p>
    <w:p w14:paraId="18F06512" w14:textId="77777777" w:rsidR="00B54BE6" w:rsidRPr="00B54BE6" w:rsidRDefault="00B54BE6" w:rsidP="00B54BE6">
      <w:pPr>
        <w:rPr>
          <w:lang w:val="el-GR"/>
        </w:rPr>
      </w:pPr>
    </w:p>
    <w:p w14:paraId="215226E0" w14:textId="6E014C32" w:rsidR="00636A4A" w:rsidRDefault="0062165D">
      <w:pPr>
        <w:pStyle w:val="1"/>
        <w:rPr>
          <w:lang w:val="el-GR"/>
        </w:rPr>
      </w:pPr>
      <w:bookmarkStart w:id="0" w:name="_Toc190728584"/>
      <w:r>
        <w:rPr>
          <w:lang w:val="el-GR"/>
        </w:rPr>
        <w:t>Ενότητα 3:</w:t>
      </w:r>
      <w:r w:rsidR="007E1BBB" w:rsidRPr="00115E96">
        <w:rPr>
          <w:lang w:val="el-GR"/>
        </w:rPr>
        <w:t>Ηλεκτρική Ισχύς, Συνεχές και Εναλλασσόμενο Ρεύμα, Συχνότητα Εναλλασσόμενου Ρεύματος</w:t>
      </w:r>
      <w:bookmarkEnd w:id="0"/>
    </w:p>
    <w:p w14:paraId="31A852CA" w14:textId="77777777" w:rsidR="0062165D" w:rsidRDefault="0062165D" w:rsidP="0062165D">
      <w:pPr>
        <w:rPr>
          <w:lang w:val="el-GR"/>
        </w:rPr>
      </w:pPr>
    </w:p>
    <w:p w14:paraId="28020EC8" w14:textId="77777777" w:rsidR="0062165D" w:rsidRPr="0062165D" w:rsidRDefault="0062165D" w:rsidP="0062165D">
      <w:pPr>
        <w:pStyle w:val="1"/>
        <w:rPr>
          <w:lang w:val="el-GR"/>
        </w:rPr>
      </w:pPr>
      <w:bookmarkStart w:id="1" w:name="_Toc190728585"/>
      <w:r w:rsidRPr="0062165D">
        <w:rPr>
          <w:lang w:val="el-GR"/>
        </w:rPr>
        <w:t>Στόχος</w:t>
      </w:r>
      <w:bookmarkEnd w:id="1"/>
    </w:p>
    <w:p w14:paraId="71FDE81E" w14:textId="77777777" w:rsidR="0062165D" w:rsidRPr="0062165D" w:rsidRDefault="0062165D" w:rsidP="0062165D">
      <w:pPr>
        <w:jc w:val="both"/>
        <w:rPr>
          <w:rFonts w:asciiTheme="majorBidi" w:hAnsiTheme="majorBidi" w:cstheme="majorBidi"/>
          <w:sz w:val="24"/>
          <w:szCs w:val="24"/>
          <w:lang w:val="el-GR"/>
        </w:rPr>
      </w:pPr>
      <w:r w:rsidRPr="0062165D">
        <w:rPr>
          <w:rFonts w:asciiTheme="majorBidi" w:hAnsiTheme="majorBidi" w:cstheme="majorBidi"/>
          <w:sz w:val="24"/>
          <w:szCs w:val="24"/>
          <w:lang w:val="el-GR"/>
        </w:rPr>
        <w:t>Ο στόχος αυτής της ενότητας είναι να βοηθήσει τους μαθητές να κατανοήσουν τις βασικές έννοιες της ηλεκτρικής ισχύος, του συνεχούς και εναλλασσόμενου ρεύματος, καθώς και της συχνότητας του εναλλασσόμενου ρεύματος. Μέσα από ερωτήσεις κλειστού και ανοιχτού τύπου, οι μαθητές θα ενισχύσουν τις γνώσεις τους και θα εξασκηθούν στην επίλυση σχετικών προβλημάτων.</w:t>
      </w:r>
    </w:p>
    <w:p w14:paraId="67AA2A60" w14:textId="77777777" w:rsidR="00636A4A" w:rsidRPr="00115E96" w:rsidRDefault="007E1BBB" w:rsidP="0062165D">
      <w:pPr>
        <w:pStyle w:val="1"/>
        <w:rPr>
          <w:lang w:val="el-GR"/>
        </w:rPr>
      </w:pPr>
      <w:bookmarkStart w:id="2" w:name="_Toc190728586"/>
      <w:r w:rsidRPr="00115E96">
        <w:rPr>
          <w:lang w:val="el-GR"/>
        </w:rPr>
        <w:t>1. Θεωρία</w:t>
      </w:r>
      <w:bookmarkEnd w:id="2"/>
    </w:p>
    <w:p w14:paraId="06289E43" w14:textId="77777777" w:rsidR="00636A4A" w:rsidRPr="00115E96" w:rsidRDefault="007E1BBB" w:rsidP="0062165D">
      <w:pPr>
        <w:pStyle w:val="21"/>
        <w:rPr>
          <w:lang w:val="el-GR"/>
        </w:rPr>
      </w:pPr>
      <w:bookmarkStart w:id="3" w:name="_Toc190728587"/>
      <w:r w:rsidRPr="00115E96">
        <w:rPr>
          <w:lang w:val="el-GR"/>
        </w:rPr>
        <w:t>1.1 Ηλεκτρική Ισχύς</w:t>
      </w:r>
      <w:bookmarkEnd w:id="3"/>
    </w:p>
    <w:p w14:paraId="5F4C2DB4" w14:textId="77777777" w:rsidR="00636A4A" w:rsidRPr="00115E96" w:rsidRDefault="007E1BBB">
      <w:pPr>
        <w:rPr>
          <w:lang w:val="el-GR"/>
        </w:rPr>
      </w:pPr>
      <w:r w:rsidRPr="00115E96">
        <w:rPr>
          <w:lang w:val="el-GR"/>
        </w:rPr>
        <w:t>Η ηλεκτρική ισχύς (</w:t>
      </w:r>
      <w:r>
        <w:t>P</w:t>
      </w:r>
      <w:r w:rsidRPr="00115E96">
        <w:rPr>
          <w:lang w:val="el-GR"/>
        </w:rPr>
        <w:t xml:space="preserve">) εκφράζει τον ρυθμό με τον οποίο η ηλεκτρική ενέργεια μεταφέρεται ή καταναλώνεται σε ένα κύκλωμα. Μετριέται σε </w:t>
      </w:r>
      <w:r>
        <w:t>Watt</w:t>
      </w:r>
      <w:r w:rsidRPr="00115E96">
        <w:rPr>
          <w:lang w:val="el-GR"/>
        </w:rPr>
        <w:t xml:space="preserve"> </w:t>
      </w:r>
      <w:r w:rsidRPr="00115E96">
        <w:rPr>
          <w:lang w:val="el-GR"/>
        </w:rPr>
        <w:t>(</w:t>
      </w:r>
      <w:r>
        <w:t>W</w:t>
      </w:r>
      <w:r w:rsidRPr="00115E96">
        <w:rPr>
          <w:lang w:val="el-GR"/>
        </w:rPr>
        <w:t>) και δίνεται από τη σχέση:</w:t>
      </w:r>
    </w:p>
    <w:p w14:paraId="08824988" w14:textId="77777777" w:rsidR="00636A4A" w:rsidRPr="00115E96" w:rsidRDefault="007E1BBB">
      <w:pPr>
        <w:pStyle w:val="af3"/>
        <w:rPr>
          <w:lang w:val="el-GR"/>
        </w:rPr>
      </w:pPr>
      <w:r>
        <w:t>P</w:t>
      </w:r>
      <w:r w:rsidRPr="00115E96">
        <w:rPr>
          <w:lang w:val="el-GR"/>
        </w:rPr>
        <w:t xml:space="preserve"> = </w:t>
      </w:r>
      <w:r>
        <w:t>V</w:t>
      </w:r>
      <w:r w:rsidRPr="00115E96">
        <w:rPr>
          <w:lang w:val="el-GR"/>
        </w:rPr>
        <w:t xml:space="preserve"> * </w:t>
      </w:r>
      <w:r>
        <w:t>I</w:t>
      </w:r>
    </w:p>
    <w:p w14:paraId="094B928B" w14:textId="77777777" w:rsidR="00636A4A" w:rsidRPr="00115E96" w:rsidRDefault="007E1BBB">
      <w:pPr>
        <w:rPr>
          <w:lang w:val="el-GR"/>
        </w:rPr>
      </w:pPr>
      <w:r w:rsidRPr="00115E96">
        <w:rPr>
          <w:lang w:val="el-GR"/>
        </w:rPr>
        <w:t>όπου:</w:t>
      </w:r>
    </w:p>
    <w:p w14:paraId="33419173" w14:textId="77777777" w:rsidR="00636A4A" w:rsidRPr="00115E96" w:rsidRDefault="007E1BBB">
      <w:pPr>
        <w:rPr>
          <w:lang w:val="el-GR"/>
        </w:rPr>
      </w:pPr>
      <w:r w:rsidRPr="00115E96">
        <w:rPr>
          <w:lang w:val="el-GR"/>
        </w:rPr>
        <w:t xml:space="preserve">- </w:t>
      </w:r>
      <w:r>
        <w:t>P</w:t>
      </w:r>
      <w:r w:rsidRPr="00115E96">
        <w:rPr>
          <w:lang w:val="el-GR"/>
        </w:rPr>
        <w:t xml:space="preserve"> = ηλεκτρική ισχύς (</w:t>
      </w:r>
      <w:r>
        <w:t>W</w:t>
      </w:r>
      <w:r w:rsidRPr="00115E96">
        <w:rPr>
          <w:lang w:val="el-GR"/>
        </w:rPr>
        <w:t>)</w:t>
      </w:r>
    </w:p>
    <w:p w14:paraId="7575B008" w14:textId="77777777" w:rsidR="00636A4A" w:rsidRPr="00115E96" w:rsidRDefault="007E1BBB">
      <w:pPr>
        <w:rPr>
          <w:lang w:val="el-GR"/>
        </w:rPr>
      </w:pPr>
      <w:r w:rsidRPr="00115E96">
        <w:rPr>
          <w:lang w:val="el-GR"/>
        </w:rPr>
        <w:t xml:space="preserve">- </w:t>
      </w:r>
      <w:r>
        <w:t>V</w:t>
      </w:r>
      <w:r w:rsidRPr="00115E96">
        <w:rPr>
          <w:lang w:val="el-GR"/>
        </w:rPr>
        <w:t xml:space="preserve"> = ηλεκτρική τάση (</w:t>
      </w:r>
      <w:r>
        <w:t>V</w:t>
      </w:r>
      <w:r w:rsidRPr="00115E96">
        <w:rPr>
          <w:lang w:val="el-GR"/>
        </w:rPr>
        <w:t>)</w:t>
      </w:r>
    </w:p>
    <w:p w14:paraId="3EEF1925" w14:textId="77777777" w:rsidR="00636A4A" w:rsidRPr="00115E96" w:rsidRDefault="007E1BBB">
      <w:pPr>
        <w:rPr>
          <w:lang w:val="el-GR"/>
        </w:rPr>
      </w:pPr>
      <w:r w:rsidRPr="00115E96">
        <w:rPr>
          <w:lang w:val="el-GR"/>
        </w:rPr>
        <w:t xml:space="preserve">- </w:t>
      </w:r>
      <w:r>
        <w:t>I</w:t>
      </w:r>
      <w:r w:rsidRPr="00115E96">
        <w:rPr>
          <w:lang w:val="el-GR"/>
        </w:rPr>
        <w:t xml:space="preserve"> = ηλεκτρικό ρεύμα (</w:t>
      </w:r>
      <w:r>
        <w:t>A</w:t>
      </w:r>
      <w:r w:rsidRPr="00115E96">
        <w:rPr>
          <w:lang w:val="el-GR"/>
        </w:rPr>
        <w:t>)</w:t>
      </w:r>
    </w:p>
    <w:p w14:paraId="13E849B9" w14:textId="6DBCBC55" w:rsidR="00115E96" w:rsidRPr="00115E96" w:rsidRDefault="00115E96" w:rsidP="00115E96">
      <w:pPr>
        <w:spacing w:before="100" w:beforeAutospacing="1" w:after="100" w:afterAutospacing="1" w:line="240" w:lineRule="auto"/>
        <w:rPr>
          <w:rFonts w:ascii="Times New Roman" w:eastAsia="Times New Roman" w:hAnsi="Times New Roman" w:cs="Times New Roman"/>
          <w:sz w:val="24"/>
          <w:szCs w:val="24"/>
          <w:lang w:val="el-GR" w:eastAsia="el-GR" w:bidi="he-IL"/>
        </w:rPr>
      </w:pPr>
      <w:r w:rsidRPr="00115E96">
        <w:rPr>
          <w:rFonts w:ascii="Times New Roman" w:eastAsia="Times New Roman" w:hAnsi="Times New Roman" w:cs="Times New Roman"/>
          <w:sz w:val="24"/>
          <w:szCs w:val="24"/>
          <w:lang w:val="el-GR" w:eastAsia="el-GR" w:bidi="he-IL"/>
        </w:rPr>
        <w:t>Για μια ωμική αντίσταση (R), η ηλεκτρική ισχύς μπορεί επίσης να υπολογιστεί με τις σχέσεις:</w:t>
      </w:r>
    </w:p>
    <w:p w14:paraId="71B696C0" w14:textId="77777777" w:rsidR="00115E96" w:rsidRDefault="00115E96" w:rsidP="00115E96">
      <w:pPr>
        <w:spacing w:after="0" w:line="240" w:lineRule="auto"/>
        <w:rPr>
          <w:rFonts w:ascii="Times New Roman" w:eastAsia="Times New Roman" w:hAnsi="Times New Roman" w:cs="Times New Roman"/>
          <w:sz w:val="24"/>
          <w:szCs w:val="24"/>
          <w:lang w:eastAsia="el-GR" w:bidi="he-IL"/>
        </w:rPr>
      </w:pPr>
      <w:r w:rsidRPr="00115E96">
        <w:rPr>
          <w:rFonts w:ascii="Times New Roman" w:eastAsia="Times New Roman" w:hAnsi="Times New Roman" w:cs="Times New Roman"/>
          <w:sz w:val="24"/>
          <w:szCs w:val="24"/>
          <w:lang w:eastAsia="el-GR" w:bidi="he-IL"/>
        </w:rPr>
        <w:t>P=I^2</w:t>
      </w:r>
      <w:r>
        <w:rPr>
          <w:rFonts w:ascii="Times New Roman" w:eastAsia="Times New Roman" w:hAnsi="Times New Roman" w:cs="Times New Roman"/>
          <w:sz w:val="24"/>
          <w:szCs w:val="24"/>
          <w:lang w:eastAsia="el-GR" w:bidi="he-IL"/>
        </w:rPr>
        <w:t>/</w:t>
      </w:r>
      <w:r w:rsidRPr="00115E96">
        <w:rPr>
          <w:rFonts w:ascii="Times New Roman" w:eastAsia="Times New Roman" w:hAnsi="Times New Roman" w:cs="Times New Roman"/>
          <w:sz w:val="24"/>
          <w:szCs w:val="24"/>
          <w:lang w:eastAsia="el-GR" w:bidi="he-IL"/>
        </w:rPr>
        <w:t>R</w:t>
      </w:r>
    </w:p>
    <w:p w14:paraId="5161053B" w14:textId="2A1ABFC5" w:rsidR="00115E96" w:rsidRPr="00115E96" w:rsidRDefault="00115E96" w:rsidP="00115E96">
      <w:pPr>
        <w:spacing w:after="0" w:line="240" w:lineRule="auto"/>
        <w:rPr>
          <w:rFonts w:ascii="Times New Roman" w:eastAsia="Times New Roman" w:hAnsi="Times New Roman" w:cs="Times New Roman"/>
          <w:sz w:val="24"/>
          <w:szCs w:val="24"/>
          <w:lang w:eastAsia="el-GR" w:bidi="he-IL"/>
        </w:rPr>
      </w:pPr>
      <w:r w:rsidRPr="00115E96">
        <w:rPr>
          <w:rFonts w:ascii="Times New Roman" w:eastAsia="Times New Roman" w:hAnsi="Times New Roman" w:cs="Times New Roman"/>
          <w:sz w:val="24"/>
          <w:szCs w:val="24"/>
          <w:lang w:eastAsia="el-GR" w:bidi="he-IL"/>
        </w:rPr>
        <w:t>P = \V^2</w:t>
      </w:r>
      <w:r>
        <w:rPr>
          <w:rFonts w:ascii="Times New Roman" w:eastAsia="Times New Roman" w:hAnsi="Times New Roman" w:cs="Times New Roman"/>
          <w:sz w:val="24"/>
          <w:szCs w:val="24"/>
          <w:lang w:eastAsia="el-GR" w:bidi="he-IL"/>
        </w:rPr>
        <w:t>/R</w:t>
      </w:r>
    </w:p>
    <w:p w14:paraId="12127A85" w14:textId="77777777" w:rsidR="00115E96" w:rsidRPr="00115E96" w:rsidRDefault="00115E96" w:rsidP="00115E96">
      <w:pPr>
        <w:spacing w:before="100" w:beforeAutospacing="1" w:after="100" w:afterAutospacing="1" w:line="240" w:lineRule="auto"/>
        <w:rPr>
          <w:rFonts w:ascii="Times New Roman" w:eastAsia="Times New Roman" w:hAnsi="Times New Roman" w:cs="Times New Roman"/>
          <w:sz w:val="24"/>
          <w:szCs w:val="24"/>
          <w:lang w:val="el-GR" w:eastAsia="el-GR" w:bidi="he-IL"/>
        </w:rPr>
      </w:pPr>
      <w:r w:rsidRPr="00115E96">
        <w:rPr>
          <w:rFonts w:ascii="Times New Roman" w:eastAsia="Times New Roman" w:hAnsi="Times New Roman" w:cs="Times New Roman"/>
          <w:sz w:val="24"/>
          <w:szCs w:val="24"/>
          <w:lang w:val="el-GR" w:eastAsia="el-GR" w:bidi="he-IL"/>
        </w:rPr>
        <w:t>ανάλογα με τα διαθέσιμα δεδομένα.</w:t>
      </w:r>
    </w:p>
    <w:p w14:paraId="69F30672" w14:textId="77777777" w:rsidR="00115E96" w:rsidRPr="00115E96" w:rsidRDefault="00115E96" w:rsidP="00115E96">
      <w:pPr>
        <w:spacing w:before="100" w:beforeAutospacing="1" w:after="100" w:afterAutospacing="1" w:line="240" w:lineRule="auto"/>
        <w:rPr>
          <w:rFonts w:ascii="Times New Roman" w:eastAsia="Times New Roman" w:hAnsi="Times New Roman" w:cs="Times New Roman"/>
          <w:sz w:val="24"/>
          <w:szCs w:val="24"/>
          <w:lang w:val="el-GR" w:eastAsia="el-GR" w:bidi="he-IL"/>
        </w:rPr>
      </w:pPr>
      <w:r w:rsidRPr="00115E96">
        <w:rPr>
          <w:rFonts w:ascii="Times New Roman" w:eastAsia="Times New Roman" w:hAnsi="Times New Roman" w:cs="Times New Roman"/>
          <w:sz w:val="24"/>
          <w:szCs w:val="24"/>
          <w:lang w:val="el-GR" w:eastAsia="el-GR" w:bidi="he-IL"/>
        </w:rPr>
        <w:t>Η ηλεκτρική ισχύς μπορεί να είναι:</w:t>
      </w:r>
    </w:p>
    <w:p w14:paraId="2B4B4438" w14:textId="0D5C9DFB" w:rsidR="00115E96" w:rsidRPr="00115E96" w:rsidRDefault="00115E96" w:rsidP="00115E96">
      <w:pPr>
        <w:numPr>
          <w:ilvl w:val="0"/>
          <w:numId w:val="10"/>
        </w:numPr>
        <w:spacing w:before="100" w:beforeAutospacing="1" w:after="100" w:afterAutospacing="1" w:line="240" w:lineRule="auto"/>
        <w:rPr>
          <w:rFonts w:ascii="Times New Roman" w:eastAsia="Times New Roman" w:hAnsi="Times New Roman" w:cs="Times New Roman"/>
          <w:sz w:val="24"/>
          <w:szCs w:val="24"/>
          <w:lang w:val="el-GR" w:eastAsia="el-GR" w:bidi="he-IL"/>
        </w:rPr>
      </w:pPr>
      <w:r w:rsidRPr="00115E96">
        <w:rPr>
          <w:rFonts w:ascii="Times New Roman" w:eastAsia="Times New Roman" w:hAnsi="Times New Roman" w:cs="Times New Roman"/>
          <w:b/>
          <w:bCs/>
          <w:sz w:val="24"/>
          <w:szCs w:val="24"/>
          <w:lang w:val="el-GR" w:eastAsia="el-GR" w:bidi="he-IL"/>
        </w:rPr>
        <w:t>Ενεργός ισχύς (P)</w:t>
      </w:r>
      <w:r w:rsidRPr="00115E96">
        <w:rPr>
          <w:rFonts w:ascii="Times New Roman" w:eastAsia="Times New Roman" w:hAnsi="Times New Roman" w:cs="Times New Roman"/>
          <w:sz w:val="24"/>
          <w:szCs w:val="24"/>
          <w:lang w:val="el-GR" w:eastAsia="el-GR" w:bidi="he-IL"/>
        </w:rPr>
        <w:t>: Είναι η πραγματική ισχύς που μετατρέπεται σε ωφέλιμη ενέργεια.</w:t>
      </w:r>
    </w:p>
    <w:p w14:paraId="0184D50A" w14:textId="766EA8BC" w:rsidR="00115E96" w:rsidRPr="00115E96" w:rsidRDefault="00115E96" w:rsidP="00115E96">
      <w:pPr>
        <w:numPr>
          <w:ilvl w:val="0"/>
          <w:numId w:val="10"/>
        </w:numPr>
        <w:spacing w:before="100" w:beforeAutospacing="1" w:after="100" w:afterAutospacing="1" w:line="240" w:lineRule="auto"/>
        <w:rPr>
          <w:rFonts w:ascii="Times New Roman" w:eastAsia="Times New Roman" w:hAnsi="Times New Roman" w:cs="Times New Roman"/>
          <w:sz w:val="24"/>
          <w:szCs w:val="24"/>
          <w:lang w:val="el-GR" w:eastAsia="el-GR" w:bidi="he-IL"/>
        </w:rPr>
      </w:pPr>
      <w:r w:rsidRPr="00115E96">
        <w:rPr>
          <w:rFonts w:ascii="Times New Roman" w:eastAsia="Times New Roman" w:hAnsi="Times New Roman" w:cs="Times New Roman"/>
          <w:b/>
          <w:bCs/>
          <w:sz w:val="24"/>
          <w:szCs w:val="24"/>
          <w:lang w:val="el-GR" w:eastAsia="el-GR" w:bidi="he-IL"/>
        </w:rPr>
        <w:t>Φαινομενική ισχύς (S)</w:t>
      </w:r>
      <w:r w:rsidRPr="00115E96">
        <w:rPr>
          <w:rFonts w:ascii="Times New Roman" w:eastAsia="Times New Roman" w:hAnsi="Times New Roman" w:cs="Times New Roman"/>
          <w:sz w:val="24"/>
          <w:szCs w:val="24"/>
          <w:lang w:val="el-GR" w:eastAsia="el-GR" w:bidi="he-IL"/>
        </w:rPr>
        <w:t>: Είναι το γινόμενο της τάσης και του ρεύματος χωρίς να λαμβάνεται υπόψη ο συντελεστής ισχύος.</w:t>
      </w:r>
    </w:p>
    <w:p w14:paraId="5FED990D" w14:textId="1A30FF26" w:rsidR="00115E96" w:rsidRPr="00115E96" w:rsidRDefault="00115E96" w:rsidP="00115E96">
      <w:pPr>
        <w:numPr>
          <w:ilvl w:val="0"/>
          <w:numId w:val="10"/>
        </w:numPr>
        <w:spacing w:before="100" w:beforeAutospacing="1" w:after="100" w:afterAutospacing="1" w:line="240" w:lineRule="auto"/>
        <w:rPr>
          <w:rFonts w:ascii="Times New Roman" w:eastAsia="Times New Roman" w:hAnsi="Times New Roman" w:cs="Times New Roman"/>
          <w:sz w:val="24"/>
          <w:szCs w:val="24"/>
          <w:lang w:val="el-GR" w:eastAsia="el-GR" w:bidi="he-IL"/>
        </w:rPr>
      </w:pPr>
      <w:r w:rsidRPr="00115E96">
        <w:rPr>
          <w:rFonts w:ascii="Times New Roman" w:eastAsia="Times New Roman" w:hAnsi="Times New Roman" w:cs="Times New Roman"/>
          <w:b/>
          <w:bCs/>
          <w:sz w:val="24"/>
          <w:szCs w:val="24"/>
          <w:lang w:val="el-GR" w:eastAsia="el-GR" w:bidi="he-IL"/>
        </w:rPr>
        <w:t>Άεργος ισχύς (Q)</w:t>
      </w:r>
      <w:r w:rsidRPr="00115E96">
        <w:rPr>
          <w:rFonts w:ascii="Times New Roman" w:eastAsia="Times New Roman" w:hAnsi="Times New Roman" w:cs="Times New Roman"/>
          <w:sz w:val="24"/>
          <w:szCs w:val="24"/>
          <w:lang w:val="el-GR" w:eastAsia="el-GR" w:bidi="he-IL"/>
        </w:rPr>
        <w:t>: Η ισχύς που δεν μετατρέπεται σε χρήσιμο έργο αλλά σχετίζεται με το μαγνητικό και ηλεκτρικό πεδίο στο κύκλωμα.</w:t>
      </w:r>
    </w:p>
    <w:p w14:paraId="39157F4F" w14:textId="77777777" w:rsidR="00115E96" w:rsidRPr="00115E96" w:rsidRDefault="00115E96" w:rsidP="00115E96">
      <w:pPr>
        <w:spacing w:before="100" w:beforeAutospacing="1" w:after="100" w:afterAutospacing="1" w:line="240" w:lineRule="auto"/>
        <w:rPr>
          <w:rFonts w:ascii="Times New Roman" w:eastAsia="Times New Roman" w:hAnsi="Times New Roman" w:cs="Times New Roman"/>
          <w:sz w:val="24"/>
          <w:szCs w:val="24"/>
          <w:lang w:val="el-GR" w:eastAsia="el-GR" w:bidi="he-IL"/>
        </w:rPr>
      </w:pPr>
      <w:r w:rsidRPr="00115E96">
        <w:rPr>
          <w:rFonts w:ascii="Times New Roman" w:eastAsia="Times New Roman" w:hAnsi="Times New Roman" w:cs="Times New Roman"/>
          <w:sz w:val="24"/>
          <w:szCs w:val="24"/>
          <w:lang w:val="el-GR" w:eastAsia="el-GR" w:bidi="he-IL"/>
        </w:rPr>
        <w:t>Η σχέση μεταξύ αυτών των μεγεθών είναι:</w:t>
      </w:r>
    </w:p>
    <w:p w14:paraId="08C1DB1C" w14:textId="3FFD67A9" w:rsidR="00115E96" w:rsidRPr="00115E96" w:rsidRDefault="00115E96" w:rsidP="00115E96">
      <w:pPr>
        <w:spacing w:after="0" w:line="240" w:lineRule="auto"/>
        <w:rPr>
          <w:rFonts w:ascii="Times New Roman" w:eastAsia="Times New Roman" w:hAnsi="Times New Roman" w:cs="Times New Roman"/>
          <w:sz w:val="24"/>
          <w:szCs w:val="24"/>
          <w:lang w:val="el-GR" w:eastAsia="el-GR" w:bidi="he-IL"/>
        </w:rPr>
      </w:pPr>
      <w:r w:rsidRPr="00115E96">
        <w:rPr>
          <w:rFonts w:ascii="Times New Roman" w:eastAsia="Times New Roman" w:hAnsi="Times New Roman" w:cs="Times New Roman"/>
          <w:sz w:val="24"/>
          <w:szCs w:val="24"/>
          <w:lang w:val="el-GR" w:eastAsia="el-GR" w:bidi="he-IL"/>
        </w:rPr>
        <w:t>S^2 = P^2 + Q^2</w:t>
      </w:r>
    </w:p>
    <w:p w14:paraId="0FFF79BF" w14:textId="630E7C75" w:rsidR="00115E96" w:rsidRPr="00115E96" w:rsidRDefault="00115E96" w:rsidP="00115E96">
      <w:pPr>
        <w:spacing w:before="100" w:beforeAutospacing="1" w:after="100" w:afterAutospacing="1" w:line="240" w:lineRule="auto"/>
        <w:rPr>
          <w:rFonts w:ascii="Times New Roman" w:eastAsia="Times New Roman" w:hAnsi="Times New Roman" w:cs="Times New Roman"/>
          <w:sz w:val="24"/>
          <w:szCs w:val="24"/>
          <w:lang w:val="el-GR" w:eastAsia="el-GR" w:bidi="he-IL"/>
        </w:rPr>
      </w:pPr>
      <w:r w:rsidRPr="00115E96">
        <w:rPr>
          <w:rFonts w:ascii="Times New Roman" w:eastAsia="Times New Roman" w:hAnsi="Times New Roman" w:cs="Times New Roman"/>
          <w:sz w:val="24"/>
          <w:szCs w:val="24"/>
          <w:lang w:val="el-GR" w:eastAsia="el-GR" w:bidi="he-IL"/>
        </w:rPr>
        <w:t xml:space="preserve">και ο </w:t>
      </w:r>
      <w:r w:rsidRPr="00115E96">
        <w:rPr>
          <w:rFonts w:ascii="Times New Roman" w:eastAsia="Times New Roman" w:hAnsi="Times New Roman" w:cs="Times New Roman"/>
          <w:b/>
          <w:bCs/>
          <w:sz w:val="24"/>
          <w:szCs w:val="24"/>
          <w:lang w:val="el-GR" w:eastAsia="el-GR" w:bidi="he-IL"/>
        </w:rPr>
        <w:t>συντελεστής ισχύος</w:t>
      </w:r>
      <w:r w:rsidRPr="00115E96">
        <w:rPr>
          <w:rFonts w:ascii="Times New Roman" w:eastAsia="Times New Roman" w:hAnsi="Times New Roman" w:cs="Times New Roman"/>
          <w:sz w:val="24"/>
          <w:szCs w:val="24"/>
          <w:lang w:val="el-GR" w:eastAsia="el-GR" w:bidi="he-IL"/>
        </w:rPr>
        <w:t xml:space="preserve"> (</w:t>
      </w:r>
      <w:proofErr w:type="spellStart"/>
      <w:r w:rsidRPr="00115E96">
        <w:rPr>
          <w:rFonts w:ascii="Times New Roman" w:eastAsia="Times New Roman" w:hAnsi="Times New Roman" w:cs="Times New Roman"/>
          <w:sz w:val="24"/>
          <w:szCs w:val="24"/>
          <w:lang w:val="el-GR" w:eastAsia="el-GR" w:bidi="he-IL"/>
        </w:rPr>
        <w:t>cosϕ</w:t>
      </w:r>
      <w:proofErr w:type="spellEnd"/>
      <w:r w:rsidRPr="00115E96">
        <w:rPr>
          <w:rFonts w:ascii="Times New Roman" w:eastAsia="Times New Roman" w:hAnsi="Times New Roman" w:cs="Times New Roman"/>
          <w:sz w:val="24"/>
          <w:szCs w:val="24"/>
          <w:lang w:val="el-GR" w:eastAsia="el-GR" w:bidi="he-IL"/>
        </w:rPr>
        <w:t>) δίνεται από:</w:t>
      </w:r>
    </w:p>
    <w:p w14:paraId="7EE113F2" w14:textId="164940B0" w:rsidR="00115E96" w:rsidRPr="00115E96" w:rsidRDefault="00115E96" w:rsidP="00115E96">
      <w:r w:rsidRPr="00115E96">
        <w:rPr>
          <w:rFonts w:ascii="Times New Roman" w:eastAsia="Times New Roman" w:hAnsi="Times New Roman" w:cs="Times New Roman"/>
          <w:sz w:val="24"/>
          <w:szCs w:val="24"/>
          <w:lang w:eastAsia="el-GR" w:bidi="he-IL"/>
        </w:rPr>
        <w:t>cos</w:t>
      </w:r>
      <w:r w:rsidRPr="00115E96">
        <w:rPr>
          <w:rFonts w:ascii="Times New Roman" w:eastAsia="Times New Roman" w:hAnsi="Times New Roman" w:cs="Times New Roman"/>
          <w:sz w:val="24"/>
          <w:szCs w:val="24"/>
          <w:lang w:val="el-GR" w:eastAsia="el-GR" w:bidi="he-IL"/>
        </w:rPr>
        <w:t>ϕ</w:t>
      </w:r>
      <w:r w:rsidRPr="00115E96">
        <w:rPr>
          <w:rFonts w:ascii="Times New Roman" w:eastAsia="Times New Roman" w:hAnsi="Times New Roman" w:cs="Times New Roman"/>
          <w:sz w:val="24"/>
          <w:szCs w:val="24"/>
          <w:lang w:eastAsia="el-GR" w:bidi="he-IL"/>
        </w:rPr>
        <w:t>=P</w:t>
      </w:r>
      <w:r>
        <w:rPr>
          <w:rFonts w:ascii="Times New Roman" w:eastAsia="Times New Roman" w:hAnsi="Times New Roman" w:cs="Times New Roman"/>
          <w:sz w:val="24"/>
          <w:szCs w:val="24"/>
          <w:lang w:eastAsia="el-GR" w:bidi="he-IL"/>
        </w:rPr>
        <w:t>/</w:t>
      </w:r>
      <w:r w:rsidRPr="00115E96">
        <w:rPr>
          <w:rFonts w:ascii="Times New Roman" w:eastAsia="Times New Roman" w:hAnsi="Times New Roman" w:cs="Times New Roman"/>
          <w:sz w:val="24"/>
          <w:szCs w:val="24"/>
          <w:lang w:eastAsia="el-GR" w:bidi="he-IL"/>
        </w:rPr>
        <w:t>S​</w:t>
      </w:r>
    </w:p>
    <w:p w14:paraId="40DF85E4" w14:textId="77777777" w:rsidR="00115E96" w:rsidRPr="00115E96" w:rsidRDefault="00115E96"/>
    <w:p w14:paraId="75A46C31" w14:textId="77777777" w:rsidR="00636A4A" w:rsidRPr="00115E96" w:rsidRDefault="007E1BBB" w:rsidP="0062165D">
      <w:pPr>
        <w:pStyle w:val="21"/>
        <w:rPr>
          <w:lang w:val="el-GR"/>
        </w:rPr>
      </w:pPr>
      <w:bookmarkStart w:id="4" w:name="_Toc190728588"/>
      <w:r w:rsidRPr="00115E96">
        <w:rPr>
          <w:lang w:val="el-GR"/>
        </w:rPr>
        <w:t>1.2 Συνεχές και Εναλλασσόμενο Ρεύμα</w:t>
      </w:r>
      <w:bookmarkEnd w:id="4"/>
    </w:p>
    <w:p w14:paraId="3FD78624" w14:textId="77777777" w:rsidR="00636A4A" w:rsidRPr="00115E96" w:rsidRDefault="007E1BBB">
      <w:pPr>
        <w:rPr>
          <w:lang w:val="el-GR"/>
        </w:rPr>
      </w:pPr>
      <w:r w:rsidRPr="00115E96">
        <w:rPr>
          <w:lang w:val="el-GR"/>
        </w:rPr>
        <w:t>Συνεχές ρεύμα (</w:t>
      </w:r>
      <w:r>
        <w:t>DC</w:t>
      </w:r>
      <w:r w:rsidRPr="00115E96">
        <w:rPr>
          <w:lang w:val="el-GR"/>
        </w:rPr>
        <w:t xml:space="preserve"> - </w:t>
      </w:r>
      <w:r>
        <w:t>Direct</w:t>
      </w:r>
      <w:r w:rsidRPr="00115E96">
        <w:rPr>
          <w:lang w:val="el-GR"/>
        </w:rPr>
        <w:t xml:space="preserve"> </w:t>
      </w:r>
      <w:r>
        <w:t>Current</w:t>
      </w:r>
      <w:r w:rsidRPr="00115E96">
        <w:rPr>
          <w:lang w:val="el-GR"/>
        </w:rPr>
        <w:t>):</w:t>
      </w:r>
    </w:p>
    <w:p w14:paraId="4A41F41C" w14:textId="35ECDC0F" w:rsidR="00636A4A" w:rsidRPr="00B54BE6" w:rsidRDefault="007E1BBB" w:rsidP="00B54BE6">
      <w:pPr>
        <w:pStyle w:val="aa"/>
        <w:numPr>
          <w:ilvl w:val="0"/>
          <w:numId w:val="14"/>
        </w:numPr>
        <w:rPr>
          <w:lang w:val="el-GR"/>
        </w:rPr>
      </w:pPr>
      <w:r w:rsidRPr="00B54BE6">
        <w:rPr>
          <w:lang w:val="el-GR"/>
        </w:rPr>
        <w:t>Έχει σταθερή κατεύθυνση και μέγεθος.</w:t>
      </w:r>
    </w:p>
    <w:p w14:paraId="5F3EB8A0" w14:textId="130C4F5A" w:rsidR="00636A4A" w:rsidRPr="00B54BE6" w:rsidRDefault="007E1BBB" w:rsidP="00B54BE6">
      <w:pPr>
        <w:pStyle w:val="aa"/>
        <w:numPr>
          <w:ilvl w:val="0"/>
          <w:numId w:val="14"/>
        </w:numPr>
        <w:rPr>
          <w:lang w:val="el-GR"/>
        </w:rPr>
      </w:pPr>
      <w:r w:rsidRPr="00B54BE6">
        <w:rPr>
          <w:lang w:val="el-GR"/>
        </w:rPr>
        <w:t>Παράγεται από μπαταρίες, ηλιακά πάνελ και σταθεροποιημένα τροφοδοτικά.</w:t>
      </w:r>
    </w:p>
    <w:p w14:paraId="043DC5E5" w14:textId="6FE44EAD" w:rsidR="00636A4A" w:rsidRPr="00B54BE6" w:rsidRDefault="007E1BBB" w:rsidP="00B54BE6">
      <w:pPr>
        <w:pStyle w:val="aa"/>
        <w:numPr>
          <w:ilvl w:val="0"/>
          <w:numId w:val="14"/>
        </w:numPr>
        <w:rPr>
          <w:lang w:val="el-GR"/>
        </w:rPr>
      </w:pPr>
      <w:r w:rsidRPr="00B54BE6">
        <w:rPr>
          <w:lang w:val="el-GR"/>
        </w:rPr>
        <w:t>Χρησιμοποιείται κυρίως σε ηλεκτρονικές συσκευές και κυκλώματα χαμηλής τάσης.</w:t>
      </w:r>
    </w:p>
    <w:p w14:paraId="50DD87A8" w14:textId="77777777" w:rsidR="00636A4A" w:rsidRDefault="007E1BBB">
      <w:proofErr w:type="spellStart"/>
      <w:r>
        <w:t>Ε</w:t>
      </w:r>
      <w:r>
        <w:t>ν</w:t>
      </w:r>
      <w:proofErr w:type="spellEnd"/>
      <w:r>
        <w:t xml:space="preserve">αλλασσόμενο </w:t>
      </w:r>
      <w:proofErr w:type="spellStart"/>
      <w:r>
        <w:t>ρεύμ</w:t>
      </w:r>
      <w:proofErr w:type="spellEnd"/>
      <w:r>
        <w:t>α (AC - Alternating Current):</w:t>
      </w:r>
    </w:p>
    <w:p w14:paraId="5DAA0AFA" w14:textId="0296DE45" w:rsidR="00636A4A" w:rsidRPr="00B54BE6" w:rsidRDefault="007E1BBB" w:rsidP="00B54BE6">
      <w:pPr>
        <w:pStyle w:val="aa"/>
        <w:numPr>
          <w:ilvl w:val="0"/>
          <w:numId w:val="16"/>
        </w:numPr>
        <w:rPr>
          <w:lang w:val="el-GR"/>
        </w:rPr>
      </w:pPr>
      <w:r w:rsidRPr="00B54BE6">
        <w:rPr>
          <w:lang w:val="el-GR"/>
        </w:rPr>
        <w:t>Μεταβάλλεται περιοδικά σε κατεύθυνση και μέγεθος.</w:t>
      </w:r>
    </w:p>
    <w:p w14:paraId="5F73F594" w14:textId="7C8FD0C1" w:rsidR="00636A4A" w:rsidRPr="00B54BE6" w:rsidRDefault="007E1BBB" w:rsidP="00B54BE6">
      <w:pPr>
        <w:pStyle w:val="aa"/>
        <w:numPr>
          <w:ilvl w:val="0"/>
          <w:numId w:val="16"/>
        </w:numPr>
        <w:rPr>
          <w:lang w:val="el-GR"/>
        </w:rPr>
      </w:pPr>
      <w:r w:rsidRPr="00B54BE6">
        <w:rPr>
          <w:lang w:val="el-GR"/>
        </w:rPr>
        <w:t>Παράγεται από γεννήτριες και χρησιμοποιείται στα δίκτυα ηλεκτρικής ενέργειας.</w:t>
      </w:r>
    </w:p>
    <w:p w14:paraId="7EA12A05" w14:textId="72128BF7" w:rsidR="00636A4A" w:rsidRPr="00B54BE6" w:rsidRDefault="007E1BBB" w:rsidP="00B54BE6">
      <w:pPr>
        <w:pStyle w:val="aa"/>
        <w:numPr>
          <w:ilvl w:val="0"/>
          <w:numId w:val="16"/>
        </w:numPr>
        <w:rPr>
          <w:lang w:val="el-GR"/>
        </w:rPr>
      </w:pPr>
      <w:r w:rsidRPr="00B54BE6">
        <w:rPr>
          <w:lang w:val="el-GR"/>
        </w:rPr>
        <w:t>Έχει πλεονεκτήματα όπως η εύκολη μεταφορά και η μετατροπή του σε υψηλή ή χαμηλή τάση μέσω μετασχηματιστών.</w:t>
      </w:r>
    </w:p>
    <w:p w14:paraId="50A32DB0" w14:textId="77777777" w:rsidR="00115E96" w:rsidRPr="00115E96" w:rsidRDefault="00115E96" w:rsidP="00115E96">
      <w:pPr>
        <w:spacing w:before="100" w:beforeAutospacing="1" w:after="100" w:afterAutospacing="1" w:line="240" w:lineRule="auto"/>
        <w:rPr>
          <w:rFonts w:ascii="Times New Roman" w:eastAsia="Times New Roman" w:hAnsi="Times New Roman" w:cs="Times New Roman"/>
          <w:sz w:val="24"/>
          <w:szCs w:val="24"/>
          <w:lang w:val="el-GR" w:eastAsia="el-GR" w:bidi="he-IL"/>
        </w:rPr>
      </w:pPr>
      <w:r w:rsidRPr="00115E96">
        <w:rPr>
          <w:rFonts w:ascii="Times New Roman" w:eastAsia="Times New Roman" w:hAnsi="Times New Roman" w:cs="Times New Roman"/>
          <w:sz w:val="24"/>
          <w:szCs w:val="24"/>
          <w:lang w:val="el-GR" w:eastAsia="el-GR" w:bidi="he-IL"/>
        </w:rPr>
        <w:t>Η στιγμιαία τιμή του εναλλασσόμενου ρεύματος εκφράζεται ως:</w:t>
      </w:r>
    </w:p>
    <w:p w14:paraId="3642F1F7" w14:textId="77777777" w:rsidR="00115E96" w:rsidRPr="0062165D" w:rsidRDefault="00115E96" w:rsidP="00115E96">
      <w:pPr>
        <w:spacing w:after="0" w:line="240" w:lineRule="auto"/>
        <w:rPr>
          <w:rFonts w:ascii="Times New Roman" w:eastAsia="Times New Roman" w:hAnsi="Times New Roman" w:cs="Times New Roman"/>
          <w:sz w:val="24"/>
          <w:szCs w:val="24"/>
          <w:lang w:val="el-GR" w:eastAsia="el-GR" w:bidi="he-IL"/>
        </w:rPr>
      </w:pPr>
      <w:r w:rsidRPr="00115E96">
        <w:rPr>
          <w:rFonts w:ascii="Times New Roman" w:eastAsia="Times New Roman" w:hAnsi="Times New Roman" w:cs="Times New Roman"/>
          <w:sz w:val="24"/>
          <w:szCs w:val="24"/>
          <w:lang w:eastAsia="el-GR" w:bidi="he-IL"/>
        </w:rPr>
        <w:t>V(t)=</w:t>
      </w:r>
      <w:proofErr w:type="spellStart"/>
      <w:r w:rsidRPr="00115E96">
        <w:rPr>
          <w:rFonts w:ascii="Times New Roman" w:eastAsia="Times New Roman" w:hAnsi="Times New Roman" w:cs="Times New Roman"/>
          <w:sz w:val="24"/>
          <w:szCs w:val="24"/>
          <w:lang w:eastAsia="el-GR" w:bidi="he-IL"/>
        </w:rPr>
        <w:t>Vmax</w:t>
      </w:r>
      <w:r w:rsidRPr="00115E96">
        <w:rPr>
          <w:rFonts w:ascii="Cambria Math" w:eastAsia="Times New Roman" w:hAnsi="Cambria Math" w:cs="Cambria Math"/>
          <w:sz w:val="24"/>
          <w:szCs w:val="24"/>
          <w:lang w:eastAsia="el-GR" w:bidi="he-IL"/>
        </w:rPr>
        <w:t>⋅</w:t>
      </w:r>
      <w:r w:rsidRPr="00115E96">
        <w:rPr>
          <w:rFonts w:ascii="Times New Roman" w:eastAsia="Times New Roman" w:hAnsi="Times New Roman" w:cs="Times New Roman"/>
          <w:sz w:val="24"/>
          <w:szCs w:val="24"/>
          <w:lang w:eastAsia="el-GR" w:bidi="he-IL"/>
        </w:rPr>
        <w:t>sin</w:t>
      </w:r>
      <w:proofErr w:type="spellEnd"/>
      <w:r w:rsidRPr="00115E96">
        <w:rPr>
          <w:rFonts w:ascii="Times New Roman" w:eastAsia="Times New Roman" w:hAnsi="Times New Roman" w:cs="Times New Roman"/>
          <w:sz w:val="24"/>
          <w:szCs w:val="24"/>
          <w:lang w:eastAsia="el-GR" w:bidi="he-IL"/>
        </w:rPr>
        <w:t>(</w:t>
      </w:r>
      <w:r w:rsidRPr="00115E96">
        <w:rPr>
          <w:rFonts w:ascii="Times New Roman" w:eastAsia="Times New Roman" w:hAnsi="Times New Roman" w:cs="Times New Roman"/>
          <w:sz w:val="24"/>
          <w:szCs w:val="24"/>
          <w:lang w:val="el-GR" w:eastAsia="el-GR" w:bidi="he-IL"/>
        </w:rPr>
        <w:t>ω</w:t>
      </w:r>
      <w:r w:rsidRPr="00115E96">
        <w:rPr>
          <w:rFonts w:ascii="Times New Roman" w:eastAsia="Times New Roman" w:hAnsi="Times New Roman" w:cs="Times New Roman"/>
          <w:sz w:val="24"/>
          <w:szCs w:val="24"/>
          <w:lang w:eastAsia="el-GR" w:bidi="he-IL"/>
        </w:rPr>
        <w:t>t)</w:t>
      </w:r>
    </w:p>
    <w:p w14:paraId="1F1C96E6" w14:textId="770B0F21" w:rsidR="00115E96" w:rsidRPr="00115E96" w:rsidRDefault="00115E96" w:rsidP="00115E96">
      <w:pPr>
        <w:spacing w:after="0" w:line="240" w:lineRule="auto"/>
        <w:rPr>
          <w:rFonts w:ascii="Times New Roman" w:eastAsia="Times New Roman" w:hAnsi="Times New Roman" w:cs="Times New Roman"/>
          <w:sz w:val="24"/>
          <w:szCs w:val="24"/>
          <w:lang w:eastAsia="el-GR" w:bidi="he-IL"/>
        </w:rPr>
      </w:pPr>
      <w:r w:rsidRPr="00115E96">
        <w:rPr>
          <w:rFonts w:ascii="Times New Roman" w:eastAsia="Times New Roman" w:hAnsi="Times New Roman" w:cs="Times New Roman"/>
          <w:sz w:val="24"/>
          <w:szCs w:val="24"/>
          <w:lang w:eastAsia="el-GR" w:bidi="he-IL"/>
        </w:rPr>
        <w:t>I(t)=</w:t>
      </w:r>
      <w:proofErr w:type="spellStart"/>
      <w:r w:rsidRPr="00115E96">
        <w:rPr>
          <w:rFonts w:ascii="Times New Roman" w:eastAsia="Times New Roman" w:hAnsi="Times New Roman" w:cs="Times New Roman"/>
          <w:sz w:val="24"/>
          <w:szCs w:val="24"/>
          <w:lang w:eastAsia="el-GR" w:bidi="he-IL"/>
        </w:rPr>
        <w:t>Imax</w:t>
      </w:r>
      <w:r w:rsidRPr="00115E96">
        <w:rPr>
          <w:rFonts w:ascii="Cambria Math" w:eastAsia="Times New Roman" w:hAnsi="Cambria Math" w:cs="Cambria Math"/>
          <w:sz w:val="24"/>
          <w:szCs w:val="24"/>
          <w:lang w:eastAsia="el-GR" w:bidi="he-IL"/>
        </w:rPr>
        <w:t>⋅</w:t>
      </w:r>
      <w:r w:rsidRPr="00115E96">
        <w:rPr>
          <w:rFonts w:ascii="Times New Roman" w:eastAsia="Times New Roman" w:hAnsi="Times New Roman" w:cs="Times New Roman"/>
          <w:sz w:val="24"/>
          <w:szCs w:val="24"/>
          <w:lang w:eastAsia="el-GR" w:bidi="he-IL"/>
        </w:rPr>
        <w:t>sin</w:t>
      </w:r>
      <w:proofErr w:type="spellEnd"/>
      <w:r w:rsidRPr="00115E96">
        <w:rPr>
          <w:rFonts w:ascii="Times New Roman" w:eastAsia="Times New Roman" w:hAnsi="Times New Roman" w:cs="Times New Roman"/>
          <w:sz w:val="24"/>
          <w:szCs w:val="24"/>
          <w:lang w:eastAsia="el-GR" w:bidi="he-IL"/>
        </w:rPr>
        <w:t>(</w:t>
      </w:r>
      <w:r w:rsidRPr="00115E96">
        <w:rPr>
          <w:rFonts w:ascii="Times New Roman" w:eastAsia="Times New Roman" w:hAnsi="Times New Roman" w:cs="Times New Roman"/>
          <w:sz w:val="24"/>
          <w:szCs w:val="24"/>
          <w:lang w:val="el-GR" w:eastAsia="el-GR" w:bidi="he-IL"/>
        </w:rPr>
        <w:t>ω</w:t>
      </w:r>
      <w:r w:rsidRPr="00115E96">
        <w:rPr>
          <w:rFonts w:ascii="Times New Roman" w:eastAsia="Times New Roman" w:hAnsi="Times New Roman" w:cs="Times New Roman"/>
          <w:sz w:val="24"/>
          <w:szCs w:val="24"/>
          <w:lang w:eastAsia="el-GR" w:bidi="he-IL"/>
        </w:rPr>
        <w:t>t)</w:t>
      </w:r>
    </w:p>
    <w:p w14:paraId="26D5C6DB" w14:textId="77777777" w:rsidR="00115E96" w:rsidRPr="00115E96" w:rsidRDefault="00115E96" w:rsidP="00115E96">
      <w:pPr>
        <w:spacing w:before="100" w:beforeAutospacing="1" w:after="100" w:afterAutospacing="1" w:line="240" w:lineRule="auto"/>
        <w:rPr>
          <w:rFonts w:ascii="Times New Roman" w:eastAsia="Times New Roman" w:hAnsi="Times New Roman" w:cs="Times New Roman"/>
          <w:sz w:val="24"/>
          <w:szCs w:val="24"/>
          <w:lang w:val="el-GR" w:eastAsia="el-GR" w:bidi="he-IL"/>
        </w:rPr>
      </w:pPr>
      <w:r w:rsidRPr="00115E96">
        <w:rPr>
          <w:rFonts w:ascii="Times New Roman" w:eastAsia="Times New Roman" w:hAnsi="Times New Roman" w:cs="Times New Roman"/>
          <w:sz w:val="24"/>
          <w:szCs w:val="24"/>
          <w:lang w:val="el-GR" w:eastAsia="el-GR" w:bidi="he-IL"/>
        </w:rPr>
        <w:t>όπου:</w:t>
      </w:r>
    </w:p>
    <w:p w14:paraId="723A761B" w14:textId="041BE474" w:rsidR="00115E96" w:rsidRPr="00115E96" w:rsidRDefault="00115E96" w:rsidP="00115E96">
      <w:pPr>
        <w:numPr>
          <w:ilvl w:val="0"/>
          <w:numId w:val="11"/>
        </w:numPr>
        <w:spacing w:before="100" w:beforeAutospacing="1" w:after="100" w:afterAutospacing="1" w:line="240" w:lineRule="auto"/>
        <w:rPr>
          <w:rFonts w:ascii="Times New Roman" w:eastAsia="Times New Roman" w:hAnsi="Times New Roman" w:cs="Times New Roman"/>
          <w:sz w:val="24"/>
          <w:szCs w:val="24"/>
          <w:lang w:val="el-GR" w:eastAsia="el-GR" w:bidi="he-IL"/>
        </w:rPr>
      </w:pPr>
      <w:proofErr w:type="spellStart"/>
      <w:r w:rsidRPr="00115E96">
        <w:rPr>
          <w:rFonts w:ascii="Times New Roman" w:eastAsia="Times New Roman" w:hAnsi="Times New Roman" w:cs="Times New Roman"/>
          <w:sz w:val="24"/>
          <w:szCs w:val="24"/>
          <w:lang w:val="el-GR" w:eastAsia="el-GR" w:bidi="he-IL"/>
        </w:rPr>
        <w:t>Vmax,Imax</w:t>
      </w:r>
      <w:proofErr w:type="spellEnd"/>
      <w:r w:rsidRPr="00115E96">
        <w:rPr>
          <w:rFonts w:ascii="Times New Roman" w:eastAsia="Times New Roman" w:hAnsi="Times New Roman" w:cs="Times New Roman"/>
          <w:sz w:val="24"/>
          <w:szCs w:val="24"/>
          <w:lang w:val="el-GR" w:eastAsia="el-GR" w:bidi="he-IL"/>
        </w:rPr>
        <w:t>​ = μέγιστες τιμές της τάσης και του ρεύματος</w:t>
      </w:r>
    </w:p>
    <w:p w14:paraId="47D1CCA4" w14:textId="78FECC90" w:rsidR="00115E96" w:rsidRPr="00115E96" w:rsidRDefault="00115E96" w:rsidP="00115E96">
      <w:pPr>
        <w:numPr>
          <w:ilvl w:val="0"/>
          <w:numId w:val="11"/>
        </w:numPr>
        <w:spacing w:before="100" w:beforeAutospacing="1" w:after="100" w:afterAutospacing="1" w:line="240" w:lineRule="auto"/>
        <w:rPr>
          <w:rFonts w:ascii="Times New Roman" w:eastAsia="Times New Roman" w:hAnsi="Times New Roman" w:cs="Times New Roman"/>
          <w:sz w:val="24"/>
          <w:szCs w:val="24"/>
          <w:lang w:val="el-GR" w:eastAsia="el-GR" w:bidi="he-IL"/>
        </w:rPr>
      </w:pPr>
      <w:r w:rsidRPr="00115E96">
        <w:rPr>
          <w:rFonts w:ascii="Times New Roman" w:eastAsia="Times New Roman" w:hAnsi="Times New Roman" w:cs="Times New Roman"/>
          <w:sz w:val="24"/>
          <w:szCs w:val="24"/>
          <w:lang w:val="el-GR" w:eastAsia="el-GR" w:bidi="he-IL"/>
        </w:rPr>
        <w:t>ω=2πf= κυκλική συχνότητα</w:t>
      </w:r>
    </w:p>
    <w:p w14:paraId="56A47988" w14:textId="77777777" w:rsidR="00115E96" w:rsidRPr="00115E96" w:rsidRDefault="00115E96" w:rsidP="00115E96">
      <w:pPr>
        <w:spacing w:before="100" w:beforeAutospacing="1" w:after="100" w:afterAutospacing="1" w:line="240" w:lineRule="auto"/>
        <w:rPr>
          <w:rFonts w:ascii="Times New Roman" w:eastAsia="Times New Roman" w:hAnsi="Times New Roman" w:cs="Times New Roman"/>
          <w:sz w:val="24"/>
          <w:szCs w:val="24"/>
          <w:lang w:val="el-GR" w:eastAsia="el-GR" w:bidi="he-IL"/>
        </w:rPr>
      </w:pPr>
      <w:r w:rsidRPr="00115E96">
        <w:rPr>
          <w:rFonts w:ascii="Times New Roman" w:eastAsia="Times New Roman" w:hAnsi="Times New Roman" w:cs="Times New Roman"/>
          <w:sz w:val="24"/>
          <w:szCs w:val="24"/>
          <w:lang w:val="el-GR" w:eastAsia="el-GR" w:bidi="he-IL"/>
        </w:rPr>
        <w:t xml:space="preserve">Η </w:t>
      </w:r>
      <w:r w:rsidRPr="00115E96">
        <w:rPr>
          <w:rFonts w:ascii="Times New Roman" w:eastAsia="Times New Roman" w:hAnsi="Times New Roman" w:cs="Times New Roman"/>
          <w:b/>
          <w:bCs/>
          <w:sz w:val="24"/>
          <w:szCs w:val="24"/>
          <w:lang w:val="el-GR" w:eastAsia="el-GR" w:bidi="he-IL"/>
        </w:rPr>
        <w:t>αποτελεσματική τιμή</w:t>
      </w:r>
      <w:r w:rsidRPr="00115E96">
        <w:rPr>
          <w:rFonts w:ascii="Times New Roman" w:eastAsia="Times New Roman" w:hAnsi="Times New Roman" w:cs="Times New Roman"/>
          <w:sz w:val="24"/>
          <w:szCs w:val="24"/>
          <w:lang w:val="el-GR" w:eastAsia="el-GR" w:bidi="he-IL"/>
        </w:rPr>
        <w:t xml:space="preserve"> ενός εναλλασσόμενου ρεύματος είναι η ισοδύναμη DC τιμή που παράγει την ίδια ισχύ:</w:t>
      </w:r>
    </w:p>
    <w:p w14:paraId="5D9F2615" w14:textId="77777777" w:rsidR="00115E96" w:rsidRPr="00115E96" w:rsidRDefault="00115E96" w:rsidP="00115E96">
      <w:pPr>
        <w:rPr>
          <w:rFonts w:ascii="Times New Roman" w:eastAsia="Times New Roman" w:hAnsi="Times New Roman" w:cs="Times New Roman"/>
          <w:sz w:val="24"/>
          <w:szCs w:val="24"/>
          <w:lang w:val="el-GR" w:eastAsia="el-GR" w:bidi="he-IL"/>
        </w:rPr>
      </w:pPr>
      <w:proofErr w:type="spellStart"/>
      <w:r w:rsidRPr="00115E96">
        <w:rPr>
          <w:rFonts w:ascii="Times New Roman" w:eastAsia="Times New Roman" w:hAnsi="Times New Roman" w:cs="Times New Roman"/>
          <w:sz w:val="24"/>
          <w:szCs w:val="24"/>
          <w:lang w:val="el-GR" w:eastAsia="el-GR" w:bidi="he-IL"/>
        </w:rPr>
        <w:t>Vrms</w:t>
      </w:r>
      <w:proofErr w:type="spellEnd"/>
      <w:r w:rsidRPr="00115E96">
        <w:rPr>
          <w:rFonts w:ascii="Times New Roman" w:eastAsia="Times New Roman" w:hAnsi="Times New Roman" w:cs="Times New Roman"/>
          <w:sz w:val="24"/>
          <w:szCs w:val="24"/>
          <w:lang w:val="el-GR" w:eastAsia="el-GR" w:bidi="he-IL"/>
        </w:rPr>
        <w:t>=</w:t>
      </w:r>
      <w:proofErr w:type="spellStart"/>
      <w:r w:rsidRPr="00115E96">
        <w:rPr>
          <w:rFonts w:ascii="Times New Roman" w:eastAsia="Times New Roman" w:hAnsi="Times New Roman" w:cs="Times New Roman"/>
          <w:sz w:val="24"/>
          <w:szCs w:val="24"/>
          <w:lang w:val="el-GR" w:eastAsia="el-GR" w:bidi="he-IL"/>
        </w:rPr>
        <w:t>Vmax</w:t>
      </w:r>
      <w:proofErr w:type="spellEnd"/>
      <w:r w:rsidRPr="00115E96">
        <w:rPr>
          <w:rFonts w:ascii="Times New Roman" w:eastAsia="Times New Roman" w:hAnsi="Times New Roman" w:cs="Times New Roman"/>
          <w:sz w:val="24"/>
          <w:szCs w:val="24"/>
          <w:lang w:val="el-GR" w:eastAsia="el-GR" w:bidi="he-IL"/>
        </w:rPr>
        <w:t>/</w:t>
      </w:r>
      <w:proofErr w:type="spellStart"/>
      <w:r w:rsidRPr="00115E96">
        <w:rPr>
          <w:rFonts w:ascii="Times New Roman" w:eastAsia="Times New Roman" w:hAnsi="Times New Roman" w:cs="Times New Roman"/>
          <w:sz w:val="24"/>
          <w:szCs w:val="24"/>
          <w:lang w:val="el-GR" w:eastAsia="el-GR" w:bidi="he-IL"/>
        </w:rPr>
        <w:t>sqrt</w:t>
      </w:r>
      <w:proofErr w:type="spellEnd"/>
      <w:r w:rsidRPr="00115E96">
        <w:rPr>
          <w:rFonts w:ascii="Times New Roman" w:eastAsia="Times New Roman" w:hAnsi="Times New Roman" w:cs="Times New Roman"/>
          <w:sz w:val="24"/>
          <w:szCs w:val="24"/>
          <w:lang w:val="el-GR" w:eastAsia="el-GR" w:bidi="he-IL"/>
        </w:rPr>
        <w:t>{2}</w:t>
      </w:r>
    </w:p>
    <w:p w14:paraId="1C61D2F6" w14:textId="63CA9490" w:rsidR="00115E96" w:rsidRPr="00115E96" w:rsidRDefault="00115E96" w:rsidP="00115E96">
      <w:pPr>
        <w:rPr>
          <w:lang w:val="el-GR"/>
        </w:rPr>
      </w:pPr>
      <w:proofErr w:type="spellStart"/>
      <w:r w:rsidRPr="00115E96">
        <w:rPr>
          <w:rFonts w:ascii="Times New Roman" w:eastAsia="Times New Roman" w:hAnsi="Times New Roman" w:cs="Times New Roman"/>
          <w:sz w:val="24"/>
          <w:szCs w:val="24"/>
          <w:lang w:val="el-GR" w:eastAsia="el-GR" w:bidi="he-IL"/>
        </w:rPr>
        <w:t>Irms</w:t>
      </w:r>
      <w:proofErr w:type="spellEnd"/>
      <w:r w:rsidRPr="00115E96">
        <w:rPr>
          <w:rFonts w:ascii="Times New Roman" w:eastAsia="Times New Roman" w:hAnsi="Times New Roman" w:cs="Times New Roman"/>
          <w:sz w:val="24"/>
          <w:szCs w:val="24"/>
          <w:lang w:val="el-GR" w:eastAsia="el-GR" w:bidi="he-IL"/>
        </w:rPr>
        <w:t>=</w:t>
      </w:r>
      <w:proofErr w:type="spellStart"/>
      <w:r w:rsidRPr="00115E96">
        <w:rPr>
          <w:rFonts w:ascii="Times New Roman" w:eastAsia="Times New Roman" w:hAnsi="Times New Roman" w:cs="Times New Roman"/>
          <w:sz w:val="24"/>
          <w:szCs w:val="24"/>
          <w:lang w:val="el-GR" w:eastAsia="el-GR" w:bidi="he-IL"/>
        </w:rPr>
        <w:t>Imax</w:t>
      </w:r>
      <w:proofErr w:type="spellEnd"/>
      <w:r w:rsidRPr="00115E96">
        <w:rPr>
          <w:rFonts w:ascii="Times New Roman" w:eastAsia="Times New Roman" w:hAnsi="Times New Roman" w:cs="Times New Roman"/>
          <w:sz w:val="24"/>
          <w:szCs w:val="24"/>
          <w:lang w:val="el-GR" w:eastAsia="el-GR" w:bidi="he-IL"/>
        </w:rPr>
        <w:t>/</w:t>
      </w:r>
      <w:proofErr w:type="spellStart"/>
      <w:r w:rsidRPr="00115E96">
        <w:rPr>
          <w:rFonts w:ascii="Times New Roman" w:eastAsia="Times New Roman" w:hAnsi="Times New Roman" w:cs="Times New Roman"/>
          <w:sz w:val="24"/>
          <w:szCs w:val="24"/>
          <w:lang w:val="el-GR" w:eastAsia="el-GR" w:bidi="he-IL"/>
        </w:rPr>
        <w:t>sqrt</w:t>
      </w:r>
      <w:proofErr w:type="spellEnd"/>
      <w:r w:rsidRPr="00115E96">
        <w:rPr>
          <w:rFonts w:ascii="Times New Roman" w:eastAsia="Times New Roman" w:hAnsi="Times New Roman" w:cs="Times New Roman"/>
          <w:sz w:val="24"/>
          <w:szCs w:val="24"/>
          <w:lang w:val="el-GR" w:eastAsia="el-GR" w:bidi="he-IL"/>
        </w:rPr>
        <w:t>{2}​​</w:t>
      </w:r>
    </w:p>
    <w:p w14:paraId="35312D3A" w14:textId="77777777" w:rsidR="00115E96" w:rsidRPr="00115E96" w:rsidRDefault="00115E96" w:rsidP="00115E96">
      <w:pPr>
        <w:spacing w:before="100" w:beforeAutospacing="1" w:after="100" w:afterAutospacing="1" w:line="240" w:lineRule="auto"/>
        <w:rPr>
          <w:rFonts w:ascii="Times New Roman" w:eastAsia="Times New Roman" w:hAnsi="Times New Roman" w:cs="Times New Roman"/>
          <w:sz w:val="24"/>
          <w:szCs w:val="24"/>
          <w:lang w:val="el-GR" w:eastAsia="el-GR" w:bidi="he-IL"/>
        </w:rPr>
      </w:pPr>
      <w:r w:rsidRPr="00115E96">
        <w:rPr>
          <w:rFonts w:ascii="Times New Roman" w:eastAsia="Times New Roman" w:hAnsi="Times New Roman" w:cs="Times New Roman"/>
          <w:sz w:val="24"/>
          <w:szCs w:val="24"/>
          <w:lang w:val="el-GR" w:eastAsia="el-GR" w:bidi="he-IL"/>
        </w:rPr>
        <w:t>Η περίοδος του εναλλασσόμενου ρεύματος δίνεται από:</w:t>
      </w:r>
    </w:p>
    <w:p w14:paraId="3AA0E050" w14:textId="03DAE392" w:rsidR="00115E96" w:rsidRPr="00115E96" w:rsidRDefault="00115E96" w:rsidP="00115E96">
      <w:pPr>
        <w:spacing w:after="0" w:line="240" w:lineRule="auto"/>
        <w:rPr>
          <w:rFonts w:ascii="Times New Roman" w:eastAsia="Times New Roman" w:hAnsi="Times New Roman" w:cs="Times New Roman"/>
          <w:sz w:val="24"/>
          <w:szCs w:val="24"/>
          <w:lang w:val="el-GR" w:eastAsia="el-GR" w:bidi="he-IL"/>
        </w:rPr>
      </w:pPr>
      <w:r w:rsidRPr="00115E96">
        <w:rPr>
          <w:rFonts w:ascii="Times New Roman" w:eastAsia="Times New Roman" w:hAnsi="Times New Roman" w:cs="Times New Roman"/>
          <w:sz w:val="24"/>
          <w:szCs w:val="24"/>
          <w:lang w:eastAsia="el-GR" w:bidi="he-IL"/>
        </w:rPr>
        <w:t>T</w:t>
      </w:r>
      <w:r w:rsidRPr="00115E96">
        <w:rPr>
          <w:rFonts w:ascii="Times New Roman" w:eastAsia="Times New Roman" w:hAnsi="Times New Roman" w:cs="Times New Roman"/>
          <w:sz w:val="24"/>
          <w:szCs w:val="24"/>
          <w:lang w:val="el-GR" w:eastAsia="el-GR" w:bidi="he-IL"/>
        </w:rPr>
        <w:t>=1</w:t>
      </w:r>
      <w:r w:rsidRPr="00115E96">
        <w:rPr>
          <w:rFonts w:ascii="Times New Roman" w:eastAsia="Times New Roman" w:hAnsi="Times New Roman" w:cs="Times New Roman"/>
          <w:sz w:val="24"/>
          <w:szCs w:val="24"/>
          <w:lang w:val="el-GR" w:eastAsia="el-GR" w:bidi="he-IL"/>
        </w:rPr>
        <w:t>/</w:t>
      </w:r>
      <w:r w:rsidRPr="00115E96">
        <w:rPr>
          <w:rFonts w:ascii="Times New Roman" w:eastAsia="Times New Roman" w:hAnsi="Times New Roman" w:cs="Times New Roman"/>
          <w:sz w:val="24"/>
          <w:szCs w:val="24"/>
          <w:lang w:eastAsia="el-GR" w:bidi="he-IL"/>
        </w:rPr>
        <w:t>f</w:t>
      </w:r>
    </w:p>
    <w:p w14:paraId="48CA3986" w14:textId="1397B599" w:rsidR="00115E96" w:rsidRPr="00115E96" w:rsidRDefault="00115E96" w:rsidP="00115E96">
      <w:pPr>
        <w:spacing w:before="100" w:beforeAutospacing="1" w:after="100" w:afterAutospacing="1" w:line="240" w:lineRule="auto"/>
        <w:rPr>
          <w:rFonts w:ascii="Times New Roman" w:eastAsia="Times New Roman" w:hAnsi="Times New Roman" w:cs="Times New Roman"/>
          <w:sz w:val="24"/>
          <w:szCs w:val="24"/>
          <w:lang w:val="el-GR" w:eastAsia="el-GR" w:bidi="he-IL"/>
        </w:rPr>
      </w:pPr>
      <w:r w:rsidRPr="00115E96">
        <w:rPr>
          <w:rFonts w:ascii="Times New Roman" w:eastAsia="Times New Roman" w:hAnsi="Times New Roman" w:cs="Times New Roman"/>
          <w:sz w:val="24"/>
          <w:szCs w:val="24"/>
          <w:lang w:val="el-GR" w:eastAsia="el-GR" w:bidi="he-IL"/>
        </w:rPr>
        <w:t>όπου T είναι ο χρόνος μιας πλήρους ταλάντωσης σε δευτερόλεπτα.</w:t>
      </w:r>
    </w:p>
    <w:p w14:paraId="09BC1BBC" w14:textId="77777777" w:rsidR="00115E96" w:rsidRPr="00115E96" w:rsidRDefault="00115E96">
      <w:pPr>
        <w:rPr>
          <w:lang w:val="el-GR"/>
        </w:rPr>
      </w:pPr>
    </w:p>
    <w:p w14:paraId="07D5FA4E" w14:textId="77777777" w:rsidR="00636A4A" w:rsidRPr="00115E96" w:rsidRDefault="007E1BBB" w:rsidP="0062165D">
      <w:pPr>
        <w:pStyle w:val="21"/>
        <w:rPr>
          <w:lang w:val="el-GR"/>
        </w:rPr>
      </w:pPr>
      <w:bookmarkStart w:id="5" w:name="_Toc190728589"/>
      <w:r w:rsidRPr="00115E96">
        <w:rPr>
          <w:lang w:val="el-GR"/>
        </w:rPr>
        <w:t>1.3 Συχνότητα Εναλλασσόμενου Ρεύματος</w:t>
      </w:r>
      <w:bookmarkEnd w:id="5"/>
    </w:p>
    <w:p w14:paraId="36F038CF" w14:textId="77777777" w:rsidR="00636A4A" w:rsidRPr="0062165D" w:rsidRDefault="007E1BBB">
      <w:pPr>
        <w:rPr>
          <w:lang w:val="el-GR"/>
        </w:rPr>
      </w:pPr>
      <w:r w:rsidRPr="00115E96">
        <w:rPr>
          <w:lang w:val="el-GR"/>
        </w:rPr>
        <w:t>Η συχνότητα (</w:t>
      </w:r>
      <w:r>
        <w:t>f</w:t>
      </w:r>
      <w:r w:rsidRPr="00115E96">
        <w:rPr>
          <w:lang w:val="el-GR"/>
        </w:rPr>
        <w:t xml:space="preserve">) ενός εναλλασσόμενου ρεύματος είναι ο αριθμός των πλήρων ταλαντώσεων που συμβαίνουν ανά δευτερόλεπτο. </w:t>
      </w:r>
      <w:r w:rsidRPr="0062165D">
        <w:rPr>
          <w:lang w:val="el-GR"/>
        </w:rPr>
        <w:t xml:space="preserve">Μετριέται σε </w:t>
      </w:r>
      <w:r>
        <w:t>Hertz</w:t>
      </w:r>
      <w:r w:rsidRPr="0062165D">
        <w:rPr>
          <w:lang w:val="el-GR"/>
        </w:rPr>
        <w:t xml:space="preserve"> (</w:t>
      </w:r>
      <w:r>
        <w:t>Hz</w:t>
      </w:r>
      <w:r w:rsidRPr="0062165D">
        <w:rPr>
          <w:lang w:val="el-GR"/>
        </w:rPr>
        <w:t>).</w:t>
      </w:r>
    </w:p>
    <w:p w14:paraId="38C03910" w14:textId="77777777" w:rsidR="00636A4A" w:rsidRPr="0062165D" w:rsidRDefault="007E1BBB">
      <w:pPr>
        <w:pStyle w:val="af3"/>
        <w:rPr>
          <w:lang w:val="el-GR"/>
        </w:rPr>
      </w:pPr>
      <w:r>
        <w:t>T</w:t>
      </w:r>
      <w:r w:rsidRPr="0062165D">
        <w:rPr>
          <w:lang w:val="el-GR"/>
        </w:rPr>
        <w:t xml:space="preserve"> = 1 / </w:t>
      </w:r>
      <w:r>
        <w:t>f</w:t>
      </w:r>
    </w:p>
    <w:p w14:paraId="15C8564B" w14:textId="5428BABB" w:rsidR="0062165D" w:rsidRPr="00B54BE6" w:rsidRDefault="00B54BE6" w:rsidP="0062165D">
      <w:pPr>
        <w:pStyle w:val="1"/>
        <w:rPr>
          <w:lang w:val="el-GR"/>
        </w:rPr>
      </w:pPr>
      <w:bookmarkStart w:id="6" w:name="_Toc190728590"/>
      <w:r>
        <w:rPr>
          <w:lang w:val="el-GR"/>
        </w:rPr>
        <w:t>2.</w:t>
      </w:r>
      <w:r w:rsidR="0062165D" w:rsidRPr="00B54BE6">
        <w:rPr>
          <w:lang w:val="el-GR"/>
        </w:rPr>
        <w:t xml:space="preserve">Ερωτήσεις Κλειστού και Ανοιχτού Τύπου </w:t>
      </w:r>
      <w:r>
        <w:rPr>
          <w:lang w:val="el-GR"/>
        </w:rPr>
        <w:t>-Ασκήσεις</w:t>
      </w:r>
      <w:bookmarkEnd w:id="6"/>
    </w:p>
    <w:p w14:paraId="41A326DB" w14:textId="68A2B88D" w:rsidR="0062165D" w:rsidRDefault="0062165D" w:rsidP="0062165D">
      <w:pPr>
        <w:pStyle w:val="21"/>
        <w:rPr>
          <w:lang w:val="el-GR"/>
        </w:rPr>
      </w:pPr>
      <w:bookmarkStart w:id="7" w:name="_Toc190728591"/>
      <w:r>
        <w:rPr>
          <w:lang w:val="el-GR"/>
        </w:rPr>
        <w:t xml:space="preserve">Α. </w:t>
      </w:r>
      <w:r w:rsidRPr="00B54BE6">
        <w:rPr>
          <w:lang w:val="el-GR"/>
        </w:rPr>
        <w:t>Ερωτήσεις Κλειστού Τύπου</w:t>
      </w:r>
      <w:bookmarkEnd w:id="7"/>
    </w:p>
    <w:p w14:paraId="4A08A103" w14:textId="77777777" w:rsidR="0062165D" w:rsidRPr="0062165D" w:rsidRDefault="0062165D" w:rsidP="0062165D">
      <w:pPr>
        <w:rPr>
          <w:lang w:val="el-GR"/>
        </w:rPr>
      </w:pPr>
    </w:p>
    <w:p w14:paraId="2B166E76" w14:textId="7774B310" w:rsidR="0062165D" w:rsidRPr="0062165D" w:rsidRDefault="00B54BE6" w:rsidP="0062165D">
      <w:pPr>
        <w:rPr>
          <w:b/>
          <w:bCs/>
          <w:i/>
          <w:iCs/>
          <w:color w:val="4F81BD" w:themeColor="accent1"/>
          <w:lang w:val="el-GR"/>
        </w:rPr>
      </w:pPr>
      <w:r>
        <w:rPr>
          <w:b/>
          <w:bCs/>
          <w:i/>
          <w:iCs/>
          <w:color w:val="4F81BD" w:themeColor="accent1"/>
          <w:lang w:val="el-GR"/>
        </w:rPr>
        <w:t>2.</w:t>
      </w:r>
      <w:r w:rsidR="0062165D" w:rsidRPr="0062165D">
        <w:rPr>
          <w:b/>
          <w:bCs/>
          <w:i/>
          <w:iCs/>
          <w:color w:val="4F81BD" w:themeColor="accent1"/>
          <w:lang w:val="el-GR"/>
        </w:rPr>
        <w:t>1.</w:t>
      </w:r>
      <w:r w:rsidR="0062165D" w:rsidRPr="0062165D">
        <w:rPr>
          <w:b/>
          <w:bCs/>
          <w:i/>
          <w:iCs/>
          <w:color w:val="4F81BD" w:themeColor="accent1"/>
          <w:lang w:val="el-GR"/>
        </w:rPr>
        <w:t>Ποια είναι η μονάδα μέτρησης της ηλεκτρικής ισχύος;</w:t>
      </w:r>
    </w:p>
    <w:p w14:paraId="1698629C" w14:textId="77777777" w:rsidR="0062165D" w:rsidRDefault="0062165D" w:rsidP="0062165D">
      <w:pPr>
        <w:pStyle w:val="a0"/>
        <w:numPr>
          <w:ilvl w:val="0"/>
          <w:numId w:val="0"/>
        </w:numPr>
        <w:ind w:left="360" w:hanging="360"/>
      </w:pPr>
      <w:r>
        <w:t>α) Watt (W)</w:t>
      </w:r>
    </w:p>
    <w:p w14:paraId="6F0BC7EC" w14:textId="77777777" w:rsidR="0062165D" w:rsidRDefault="0062165D" w:rsidP="0062165D">
      <w:pPr>
        <w:pStyle w:val="a0"/>
        <w:numPr>
          <w:ilvl w:val="0"/>
          <w:numId w:val="0"/>
        </w:numPr>
        <w:ind w:left="360" w:hanging="360"/>
      </w:pPr>
      <w:r>
        <w:t>β) Volt (V)</w:t>
      </w:r>
    </w:p>
    <w:p w14:paraId="32018CFD" w14:textId="77777777" w:rsidR="0062165D" w:rsidRDefault="0062165D" w:rsidP="0062165D">
      <w:pPr>
        <w:pStyle w:val="a0"/>
        <w:numPr>
          <w:ilvl w:val="0"/>
          <w:numId w:val="0"/>
        </w:numPr>
        <w:ind w:left="360" w:hanging="360"/>
      </w:pPr>
      <w:r>
        <w:t>γ) Ampere (A)</w:t>
      </w:r>
    </w:p>
    <w:p w14:paraId="008AA140" w14:textId="77777777" w:rsidR="0062165D" w:rsidRDefault="0062165D" w:rsidP="0062165D">
      <w:pPr>
        <w:pStyle w:val="a0"/>
        <w:numPr>
          <w:ilvl w:val="0"/>
          <w:numId w:val="0"/>
        </w:numPr>
        <w:ind w:left="360" w:hanging="360"/>
      </w:pPr>
      <w:r>
        <w:t>δ) Ohm (Ω)</w:t>
      </w:r>
    </w:p>
    <w:p w14:paraId="6158D7D5" w14:textId="77777777" w:rsidR="0062165D" w:rsidRPr="0062165D" w:rsidRDefault="0062165D" w:rsidP="0062165D">
      <w:pPr>
        <w:pStyle w:val="af3"/>
        <w:rPr>
          <w:lang w:val="el-GR"/>
        </w:rPr>
      </w:pPr>
      <w:r w:rsidRPr="0062165D">
        <w:rPr>
          <w:lang w:val="el-GR"/>
        </w:rPr>
        <w:t xml:space="preserve">Σωστή απάντηση: α) </w:t>
      </w:r>
      <w:r>
        <w:t>Watt</w:t>
      </w:r>
      <w:r w:rsidRPr="0062165D">
        <w:rPr>
          <w:lang w:val="el-GR"/>
        </w:rPr>
        <w:t xml:space="preserve"> (</w:t>
      </w:r>
      <w:r>
        <w:t>W</w:t>
      </w:r>
      <w:r w:rsidRPr="0062165D">
        <w:rPr>
          <w:lang w:val="el-GR"/>
        </w:rPr>
        <w:t>)</w:t>
      </w:r>
    </w:p>
    <w:p w14:paraId="285D0071" w14:textId="35552972" w:rsidR="0062165D" w:rsidRPr="0062165D" w:rsidRDefault="00B54BE6" w:rsidP="0062165D">
      <w:pPr>
        <w:rPr>
          <w:b/>
          <w:bCs/>
          <w:i/>
          <w:iCs/>
          <w:color w:val="4F81BD" w:themeColor="accent1"/>
          <w:lang w:val="el-GR"/>
        </w:rPr>
      </w:pPr>
      <w:r>
        <w:rPr>
          <w:b/>
          <w:bCs/>
          <w:i/>
          <w:iCs/>
          <w:color w:val="4F81BD" w:themeColor="accent1"/>
          <w:lang w:val="el-GR"/>
        </w:rPr>
        <w:t>2.</w:t>
      </w:r>
      <w:r w:rsidR="0062165D">
        <w:rPr>
          <w:b/>
          <w:bCs/>
          <w:i/>
          <w:iCs/>
          <w:color w:val="4F81BD" w:themeColor="accent1"/>
          <w:lang w:val="el-GR"/>
        </w:rPr>
        <w:t>2.</w:t>
      </w:r>
      <w:r w:rsidR="0062165D" w:rsidRPr="0062165D">
        <w:rPr>
          <w:b/>
          <w:bCs/>
          <w:i/>
          <w:iCs/>
          <w:color w:val="4F81BD" w:themeColor="accent1"/>
          <w:lang w:val="el-GR"/>
        </w:rPr>
        <w:t>Ποια από τις παρακάτω εξισώσεις περιγράφει σωστά την ηλεκτρική ισχύ;</w:t>
      </w:r>
    </w:p>
    <w:p w14:paraId="12E6A9DF" w14:textId="77777777" w:rsidR="0062165D" w:rsidRDefault="0062165D" w:rsidP="0062165D">
      <w:pPr>
        <w:pStyle w:val="a0"/>
        <w:numPr>
          <w:ilvl w:val="0"/>
          <w:numId w:val="0"/>
        </w:numPr>
        <w:ind w:left="360" w:hanging="360"/>
      </w:pPr>
      <w:r>
        <w:t>α) P = V * I</w:t>
      </w:r>
    </w:p>
    <w:p w14:paraId="360F9A0B" w14:textId="77777777" w:rsidR="0062165D" w:rsidRDefault="0062165D" w:rsidP="0062165D">
      <w:pPr>
        <w:pStyle w:val="a0"/>
        <w:numPr>
          <w:ilvl w:val="0"/>
          <w:numId w:val="0"/>
        </w:numPr>
        <w:ind w:left="360" w:hanging="360"/>
      </w:pPr>
      <w:r>
        <w:t>β) P = V / I</w:t>
      </w:r>
    </w:p>
    <w:p w14:paraId="0F955D28" w14:textId="77777777" w:rsidR="0062165D" w:rsidRDefault="0062165D" w:rsidP="0062165D">
      <w:pPr>
        <w:pStyle w:val="a0"/>
        <w:numPr>
          <w:ilvl w:val="0"/>
          <w:numId w:val="0"/>
        </w:numPr>
        <w:ind w:left="360" w:hanging="360"/>
      </w:pPr>
      <w:r>
        <w:t>γ) P = I / V</w:t>
      </w:r>
    </w:p>
    <w:p w14:paraId="7023941B" w14:textId="77777777" w:rsidR="0062165D" w:rsidRDefault="0062165D" w:rsidP="0062165D">
      <w:pPr>
        <w:pStyle w:val="a0"/>
        <w:numPr>
          <w:ilvl w:val="0"/>
          <w:numId w:val="0"/>
        </w:numPr>
        <w:ind w:left="360" w:hanging="360"/>
      </w:pPr>
      <w:r>
        <w:t>δ) P = R * V</w:t>
      </w:r>
    </w:p>
    <w:p w14:paraId="1FF5C214" w14:textId="77777777" w:rsidR="0062165D" w:rsidRPr="0062165D" w:rsidRDefault="0062165D" w:rsidP="0062165D">
      <w:pPr>
        <w:pStyle w:val="af3"/>
        <w:rPr>
          <w:lang w:val="el-GR"/>
        </w:rPr>
      </w:pPr>
      <w:r w:rsidRPr="0062165D">
        <w:rPr>
          <w:lang w:val="el-GR"/>
        </w:rPr>
        <w:t xml:space="preserve">Σωστή απάντηση: α) </w:t>
      </w:r>
      <w:r>
        <w:t>P</w:t>
      </w:r>
      <w:r w:rsidRPr="0062165D">
        <w:rPr>
          <w:lang w:val="el-GR"/>
        </w:rPr>
        <w:t xml:space="preserve"> = </w:t>
      </w:r>
      <w:r>
        <w:t>V</w:t>
      </w:r>
      <w:r w:rsidRPr="0062165D">
        <w:rPr>
          <w:lang w:val="el-GR"/>
        </w:rPr>
        <w:t xml:space="preserve"> * </w:t>
      </w:r>
      <w:r>
        <w:t>I</w:t>
      </w:r>
    </w:p>
    <w:p w14:paraId="32232CE4" w14:textId="3D30AC2C" w:rsidR="0062165D" w:rsidRPr="0062165D" w:rsidRDefault="00B54BE6" w:rsidP="0062165D">
      <w:pPr>
        <w:rPr>
          <w:b/>
          <w:bCs/>
          <w:i/>
          <w:iCs/>
          <w:color w:val="4F81BD" w:themeColor="accent1"/>
          <w:lang w:val="el-GR"/>
        </w:rPr>
      </w:pPr>
      <w:r>
        <w:rPr>
          <w:b/>
          <w:bCs/>
          <w:i/>
          <w:iCs/>
          <w:color w:val="4F81BD" w:themeColor="accent1"/>
          <w:lang w:val="el-GR"/>
        </w:rPr>
        <w:t>2.</w:t>
      </w:r>
      <w:r w:rsidR="0062165D">
        <w:rPr>
          <w:b/>
          <w:bCs/>
          <w:i/>
          <w:iCs/>
          <w:color w:val="4F81BD" w:themeColor="accent1"/>
          <w:lang w:val="el-GR"/>
        </w:rPr>
        <w:t>3.</w:t>
      </w:r>
      <w:r w:rsidR="0062165D" w:rsidRPr="0062165D">
        <w:rPr>
          <w:b/>
          <w:bCs/>
          <w:i/>
          <w:iCs/>
          <w:color w:val="4F81BD" w:themeColor="accent1"/>
          <w:lang w:val="el-GR"/>
        </w:rPr>
        <w:t>Ποια είναι η τυπική συχνότητα του εναλλασσόμενου ρεύματος στην Ευρώπη;</w:t>
      </w:r>
    </w:p>
    <w:p w14:paraId="0A7E0671" w14:textId="77777777" w:rsidR="0062165D" w:rsidRPr="0062165D" w:rsidRDefault="0062165D" w:rsidP="0062165D">
      <w:pPr>
        <w:pStyle w:val="a0"/>
        <w:numPr>
          <w:ilvl w:val="0"/>
          <w:numId w:val="0"/>
        </w:numPr>
        <w:ind w:left="360" w:hanging="360"/>
        <w:rPr>
          <w:lang w:val="el-GR"/>
        </w:rPr>
      </w:pPr>
      <w:r w:rsidRPr="0062165D">
        <w:rPr>
          <w:lang w:val="el-GR"/>
        </w:rPr>
        <w:t xml:space="preserve">α) 60 </w:t>
      </w:r>
      <w:r>
        <w:t>Hz</w:t>
      </w:r>
    </w:p>
    <w:p w14:paraId="1FC9C7D6" w14:textId="77777777" w:rsidR="0062165D" w:rsidRPr="0062165D" w:rsidRDefault="0062165D" w:rsidP="0062165D">
      <w:pPr>
        <w:pStyle w:val="a0"/>
        <w:numPr>
          <w:ilvl w:val="0"/>
          <w:numId w:val="0"/>
        </w:numPr>
        <w:ind w:left="360" w:hanging="360"/>
        <w:rPr>
          <w:lang w:val="el-GR"/>
        </w:rPr>
      </w:pPr>
      <w:r w:rsidRPr="0062165D">
        <w:rPr>
          <w:lang w:val="el-GR"/>
        </w:rPr>
        <w:t xml:space="preserve">β) 50 </w:t>
      </w:r>
      <w:r>
        <w:t>Hz</w:t>
      </w:r>
    </w:p>
    <w:p w14:paraId="1B042BB8" w14:textId="77777777" w:rsidR="0062165D" w:rsidRPr="0062165D" w:rsidRDefault="0062165D" w:rsidP="0062165D">
      <w:pPr>
        <w:pStyle w:val="a0"/>
        <w:numPr>
          <w:ilvl w:val="0"/>
          <w:numId w:val="0"/>
        </w:numPr>
        <w:ind w:left="360" w:hanging="360"/>
        <w:rPr>
          <w:lang w:val="el-GR"/>
        </w:rPr>
      </w:pPr>
      <w:r w:rsidRPr="0062165D">
        <w:rPr>
          <w:lang w:val="el-GR"/>
        </w:rPr>
        <w:t xml:space="preserve">γ) 100 </w:t>
      </w:r>
      <w:r>
        <w:t>Hz</w:t>
      </w:r>
    </w:p>
    <w:p w14:paraId="0A0DF68E" w14:textId="77777777" w:rsidR="0062165D" w:rsidRPr="0062165D" w:rsidRDefault="0062165D" w:rsidP="0062165D">
      <w:pPr>
        <w:pStyle w:val="a0"/>
        <w:numPr>
          <w:ilvl w:val="0"/>
          <w:numId w:val="0"/>
        </w:numPr>
        <w:ind w:left="360" w:hanging="360"/>
        <w:rPr>
          <w:lang w:val="el-GR"/>
        </w:rPr>
      </w:pPr>
      <w:r w:rsidRPr="0062165D">
        <w:rPr>
          <w:lang w:val="el-GR"/>
        </w:rPr>
        <w:t xml:space="preserve">δ) 120 </w:t>
      </w:r>
      <w:r>
        <w:t>Hz</w:t>
      </w:r>
    </w:p>
    <w:p w14:paraId="54B86EB7" w14:textId="77777777" w:rsidR="0062165D" w:rsidRPr="0062165D" w:rsidRDefault="0062165D" w:rsidP="0062165D">
      <w:pPr>
        <w:pStyle w:val="af3"/>
        <w:rPr>
          <w:lang w:val="el-GR"/>
        </w:rPr>
      </w:pPr>
      <w:r w:rsidRPr="0062165D">
        <w:rPr>
          <w:lang w:val="el-GR"/>
        </w:rPr>
        <w:t xml:space="preserve">Σωστή απάντηση: β) 50 </w:t>
      </w:r>
      <w:r>
        <w:t>Hz</w:t>
      </w:r>
    </w:p>
    <w:p w14:paraId="427C471C" w14:textId="22AB6406" w:rsidR="0062165D" w:rsidRPr="0062165D" w:rsidRDefault="00B54BE6" w:rsidP="0062165D">
      <w:pPr>
        <w:rPr>
          <w:b/>
          <w:bCs/>
          <w:i/>
          <w:iCs/>
          <w:color w:val="4F81BD" w:themeColor="accent1"/>
          <w:lang w:val="el-GR"/>
        </w:rPr>
      </w:pPr>
      <w:r>
        <w:rPr>
          <w:b/>
          <w:bCs/>
          <w:i/>
          <w:iCs/>
          <w:color w:val="4F81BD" w:themeColor="accent1"/>
          <w:lang w:val="el-GR"/>
        </w:rPr>
        <w:t>2.</w:t>
      </w:r>
      <w:r w:rsidR="0062165D">
        <w:rPr>
          <w:b/>
          <w:bCs/>
          <w:i/>
          <w:iCs/>
          <w:color w:val="4F81BD" w:themeColor="accent1"/>
          <w:lang w:val="el-GR"/>
        </w:rPr>
        <w:t>4.</w:t>
      </w:r>
      <w:r w:rsidR="0062165D" w:rsidRPr="0062165D">
        <w:rPr>
          <w:b/>
          <w:bCs/>
          <w:i/>
          <w:iCs/>
          <w:color w:val="4F81BD" w:themeColor="accent1"/>
          <w:lang w:val="el-GR"/>
        </w:rPr>
        <w:t>Ποια είναι η σχέση μεταξύ συχνότητας και περιόδου;</w:t>
      </w:r>
    </w:p>
    <w:p w14:paraId="34C0D4D7" w14:textId="77777777" w:rsidR="0062165D" w:rsidRPr="0062165D" w:rsidRDefault="0062165D" w:rsidP="0062165D">
      <w:pPr>
        <w:pStyle w:val="a0"/>
        <w:numPr>
          <w:ilvl w:val="0"/>
          <w:numId w:val="0"/>
        </w:numPr>
        <w:ind w:left="360" w:hanging="360"/>
        <w:rPr>
          <w:lang w:val="el-GR"/>
        </w:rPr>
      </w:pPr>
      <w:r w:rsidRPr="0062165D">
        <w:rPr>
          <w:lang w:val="el-GR"/>
        </w:rPr>
        <w:t xml:space="preserve">α) </w:t>
      </w:r>
      <w:r>
        <w:t>T</w:t>
      </w:r>
      <w:r w:rsidRPr="0062165D">
        <w:rPr>
          <w:lang w:val="el-GR"/>
        </w:rPr>
        <w:t xml:space="preserve"> = 1 / </w:t>
      </w:r>
      <w:r>
        <w:t>f</w:t>
      </w:r>
    </w:p>
    <w:p w14:paraId="64B20383" w14:textId="77777777" w:rsidR="0062165D" w:rsidRPr="0062165D" w:rsidRDefault="0062165D" w:rsidP="0062165D">
      <w:pPr>
        <w:pStyle w:val="a0"/>
        <w:numPr>
          <w:ilvl w:val="0"/>
          <w:numId w:val="0"/>
        </w:numPr>
        <w:ind w:left="360" w:hanging="360"/>
        <w:rPr>
          <w:lang w:val="el-GR"/>
        </w:rPr>
      </w:pPr>
      <w:r w:rsidRPr="0062165D">
        <w:rPr>
          <w:lang w:val="el-GR"/>
        </w:rPr>
        <w:t xml:space="preserve">β) </w:t>
      </w:r>
      <w:r>
        <w:t>T</w:t>
      </w:r>
      <w:r w:rsidRPr="0062165D">
        <w:rPr>
          <w:lang w:val="el-GR"/>
        </w:rPr>
        <w:t xml:space="preserve"> = </w:t>
      </w:r>
      <w:r>
        <w:t>f</w:t>
      </w:r>
      <w:r w:rsidRPr="0062165D">
        <w:rPr>
          <w:lang w:val="el-GR"/>
        </w:rPr>
        <w:t xml:space="preserve"> * 2π</w:t>
      </w:r>
    </w:p>
    <w:p w14:paraId="1C3D9667" w14:textId="77777777" w:rsidR="0062165D" w:rsidRPr="0062165D" w:rsidRDefault="0062165D" w:rsidP="0062165D">
      <w:pPr>
        <w:pStyle w:val="a0"/>
        <w:numPr>
          <w:ilvl w:val="0"/>
          <w:numId w:val="0"/>
        </w:numPr>
        <w:ind w:left="360" w:hanging="360"/>
        <w:rPr>
          <w:lang w:val="el-GR"/>
        </w:rPr>
      </w:pPr>
      <w:r w:rsidRPr="0062165D">
        <w:rPr>
          <w:lang w:val="el-GR"/>
        </w:rPr>
        <w:t xml:space="preserve">γ) </w:t>
      </w:r>
      <w:r>
        <w:t>T</w:t>
      </w:r>
      <w:r w:rsidRPr="0062165D">
        <w:rPr>
          <w:lang w:val="el-GR"/>
        </w:rPr>
        <w:t xml:space="preserve"> = </w:t>
      </w:r>
      <w:r>
        <w:t>f</w:t>
      </w:r>
      <w:r w:rsidRPr="0062165D">
        <w:rPr>
          <w:lang w:val="el-GR"/>
        </w:rPr>
        <w:t>²</w:t>
      </w:r>
    </w:p>
    <w:p w14:paraId="01BFB0C8" w14:textId="77777777" w:rsidR="0062165D" w:rsidRPr="0062165D" w:rsidRDefault="0062165D" w:rsidP="0062165D">
      <w:pPr>
        <w:pStyle w:val="a0"/>
        <w:numPr>
          <w:ilvl w:val="0"/>
          <w:numId w:val="0"/>
        </w:numPr>
        <w:ind w:left="360" w:hanging="360"/>
        <w:rPr>
          <w:lang w:val="el-GR"/>
        </w:rPr>
      </w:pPr>
      <w:r w:rsidRPr="0062165D">
        <w:rPr>
          <w:lang w:val="el-GR"/>
        </w:rPr>
        <w:t xml:space="preserve">δ) </w:t>
      </w:r>
      <w:r>
        <w:t>T</w:t>
      </w:r>
      <w:r w:rsidRPr="0062165D">
        <w:rPr>
          <w:lang w:val="el-GR"/>
        </w:rPr>
        <w:t xml:space="preserve"> = </w:t>
      </w:r>
      <w:r>
        <w:t>f</w:t>
      </w:r>
      <w:r w:rsidRPr="0062165D">
        <w:rPr>
          <w:lang w:val="el-GR"/>
        </w:rPr>
        <w:t xml:space="preserve"> / 2</w:t>
      </w:r>
    </w:p>
    <w:p w14:paraId="31EDA773" w14:textId="77777777" w:rsidR="0062165D" w:rsidRPr="0062165D" w:rsidRDefault="0062165D" w:rsidP="0062165D">
      <w:pPr>
        <w:pStyle w:val="af3"/>
        <w:rPr>
          <w:lang w:val="el-GR"/>
        </w:rPr>
      </w:pPr>
      <w:r w:rsidRPr="0062165D">
        <w:rPr>
          <w:lang w:val="el-GR"/>
        </w:rPr>
        <w:t xml:space="preserve">Σωστή απάντηση: α) </w:t>
      </w:r>
      <w:r>
        <w:t>T</w:t>
      </w:r>
      <w:r w:rsidRPr="0062165D">
        <w:rPr>
          <w:lang w:val="el-GR"/>
        </w:rPr>
        <w:t xml:space="preserve"> = 1 / </w:t>
      </w:r>
      <w:r>
        <w:t>f</w:t>
      </w:r>
    </w:p>
    <w:p w14:paraId="053DA280" w14:textId="56D4DDCE" w:rsidR="0062165D" w:rsidRDefault="0062165D" w:rsidP="0062165D">
      <w:pPr>
        <w:pStyle w:val="21"/>
      </w:pPr>
      <w:bookmarkStart w:id="8" w:name="_Toc190728592"/>
      <w:r>
        <w:rPr>
          <w:lang w:val="el-GR"/>
        </w:rPr>
        <w:t>Β</w:t>
      </w:r>
      <w:r w:rsidRPr="0062165D">
        <w:rPr>
          <w:lang w:val="el-GR"/>
        </w:rPr>
        <w:t>. Ερωτήσεις Ανοιχτού Τύπου</w:t>
      </w:r>
      <w:bookmarkEnd w:id="8"/>
    </w:p>
    <w:p w14:paraId="2C21C43F" w14:textId="77777777" w:rsidR="00B54BE6" w:rsidRPr="00B54BE6" w:rsidRDefault="00B54BE6" w:rsidP="00B54BE6"/>
    <w:p w14:paraId="7129A82C" w14:textId="548D9109" w:rsidR="00B54BE6" w:rsidRPr="00B54BE6" w:rsidRDefault="00B54BE6" w:rsidP="00B54BE6">
      <w:pPr>
        <w:rPr>
          <w:b/>
          <w:bCs/>
          <w:i/>
          <w:iCs/>
          <w:color w:val="4F81BD" w:themeColor="accent1"/>
          <w:lang w:val="el-GR"/>
        </w:rPr>
      </w:pPr>
      <w:r>
        <w:rPr>
          <w:b/>
          <w:bCs/>
          <w:i/>
          <w:iCs/>
          <w:color w:val="4F81BD" w:themeColor="accent1"/>
          <w:lang w:val="el-GR"/>
        </w:rPr>
        <w:t>2.</w:t>
      </w:r>
      <w:r w:rsidRPr="00B54BE6">
        <w:rPr>
          <w:b/>
          <w:bCs/>
          <w:i/>
          <w:iCs/>
          <w:color w:val="4F81BD" w:themeColor="accent1"/>
          <w:lang w:val="el-GR"/>
        </w:rPr>
        <w:t>5</w:t>
      </w:r>
      <w:r w:rsidRPr="00B54BE6">
        <w:rPr>
          <w:b/>
          <w:bCs/>
          <w:i/>
          <w:iCs/>
          <w:color w:val="4F81BD" w:themeColor="accent1"/>
          <w:lang w:val="el-GR"/>
        </w:rPr>
        <w:t>. Ποια είναι η μονάδα μέτρησης της ηλεκτρικής ισχύος και πώς υπολογίζεται;</w:t>
      </w:r>
    </w:p>
    <w:p w14:paraId="795537CA" w14:textId="554A3738" w:rsidR="00B54BE6" w:rsidRPr="00B54BE6" w:rsidRDefault="00B54BE6" w:rsidP="00B54BE6">
      <w:pPr>
        <w:rPr>
          <w:b/>
          <w:bCs/>
          <w:i/>
          <w:iCs/>
          <w:color w:val="4F81BD" w:themeColor="accent1"/>
          <w:lang w:val="el-GR"/>
        </w:rPr>
      </w:pPr>
      <w:r w:rsidRPr="00B54BE6">
        <w:rPr>
          <w:b/>
          <w:bCs/>
          <w:i/>
          <w:iCs/>
          <w:color w:val="4F81BD" w:themeColor="accent1"/>
          <w:lang w:val="el-GR"/>
        </w:rPr>
        <w:t>Απάντηση:</w:t>
      </w:r>
    </w:p>
    <w:p w14:paraId="66258EF4" w14:textId="77777777" w:rsidR="00B54BE6" w:rsidRPr="00B54BE6" w:rsidRDefault="00B54BE6" w:rsidP="00B54BE6">
      <w:pPr>
        <w:rPr>
          <w:rFonts w:cs="Arial"/>
          <w:lang w:val="el-GR"/>
        </w:rPr>
      </w:pPr>
      <w:r w:rsidRPr="00B54BE6">
        <w:rPr>
          <w:rFonts w:cs="Arial"/>
          <w:lang w:val="el-GR"/>
        </w:rPr>
        <w:t xml:space="preserve">Η μονάδα μέτρησης της ηλεκτρικής ισχύος είναι το </w:t>
      </w:r>
      <w:r w:rsidRPr="00B54BE6">
        <w:rPr>
          <w:rFonts w:cs="Arial"/>
        </w:rPr>
        <w:t>Watt</w:t>
      </w:r>
      <w:r w:rsidRPr="00B54BE6">
        <w:rPr>
          <w:rFonts w:cs="Arial"/>
          <w:lang w:val="el-GR"/>
        </w:rPr>
        <w:t xml:space="preserve"> (</w:t>
      </w:r>
      <w:r w:rsidRPr="00B54BE6">
        <w:rPr>
          <w:rFonts w:cs="Arial"/>
        </w:rPr>
        <w:t>W</w:t>
      </w:r>
      <w:r w:rsidRPr="00B54BE6">
        <w:rPr>
          <w:rFonts w:cs="Arial"/>
          <w:lang w:val="el-GR"/>
        </w:rPr>
        <w:t>). Η ηλεκτρική ισχύς υπολογίζεται από τη σχέση:</w:t>
      </w:r>
      <w:r w:rsidRPr="00B54BE6">
        <w:rPr>
          <w:rFonts w:cs="Arial"/>
          <w:lang w:val="el-GR"/>
        </w:rPr>
        <w:br/>
      </w:r>
      <w:r w:rsidRPr="00B54BE6">
        <w:rPr>
          <w:rFonts w:cs="Arial"/>
          <w:lang w:val="el-GR"/>
        </w:rPr>
        <w:br/>
      </w:r>
      <w:r w:rsidRPr="00B54BE6">
        <w:rPr>
          <w:rFonts w:cs="Arial"/>
        </w:rPr>
        <w:t>P</w:t>
      </w:r>
      <w:r w:rsidRPr="00B54BE6">
        <w:rPr>
          <w:rFonts w:cs="Arial"/>
          <w:lang w:val="el-GR"/>
        </w:rPr>
        <w:t xml:space="preserve"> = </w:t>
      </w:r>
      <w:r w:rsidRPr="00B54BE6">
        <w:rPr>
          <w:rFonts w:cs="Arial"/>
        </w:rPr>
        <w:t>V</w:t>
      </w:r>
      <w:r w:rsidRPr="00B54BE6">
        <w:rPr>
          <w:rFonts w:cs="Arial"/>
          <w:lang w:val="el-GR"/>
        </w:rPr>
        <w:t xml:space="preserve"> * </w:t>
      </w:r>
      <w:r w:rsidRPr="00B54BE6">
        <w:rPr>
          <w:rFonts w:cs="Arial"/>
        </w:rPr>
        <w:t>I</w:t>
      </w:r>
      <w:r w:rsidRPr="00B54BE6">
        <w:rPr>
          <w:rFonts w:cs="Arial"/>
          <w:lang w:val="el-GR"/>
        </w:rPr>
        <w:br/>
      </w:r>
      <w:r w:rsidRPr="00B54BE6">
        <w:rPr>
          <w:rFonts w:cs="Arial"/>
          <w:lang w:val="el-GR"/>
        </w:rPr>
        <w:br/>
        <w:t>όπου:</w:t>
      </w:r>
      <w:r w:rsidRPr="00B54BE6">
        <w:rPr>
          <w:rFonts w:cs="Arial"/>
          <w:lang w:val="el-GR"/>
        </w:rPr>
        <w:br/>
        <w:t xml:space="preserve">- </w:t>
      </w:r>
      <w:r w:rsidRPr="00B54BE6">
        <w:rPr>
          <w:rFonts w:cs="Arial"/>
        </w:rPr>
        <w:t>P</w:t>
      </w:r>
      <w:r w:rsidRPr="00B54BE6">
        <w:rPr>
          <w:rFonts w:cs="Arial"/>
          <w:lang w:val="el-GR"/>
        </w:rPr>
        <w:t>: Ισχύς (</w:t>
      </w:r>
      <w:r w:rsidRPr="00B54BE6">
        <w:rPr>
          <w:rFonts w:cs="Arial"/>
        </w:rPr>
        <w:t>W</w:t>
      </w:r>
      <w:r w:rsidRPr="00B54BE6">
        <w:rPr>
          <w:rFonts w:cs="Arial"/>
          <w:lang w:val="el-GR"/>
        </w:rPr>
        <w:t>)</w:t>
      </w:r>
      <w:r w:rsidRPr="00B54BE6">
        <w:rPr>
          <w:rFonts w:cs="Arial"/>
          <w:lang w:val="el-GR"/>
        </w:rPr>
        <w:br/>
        <w:t xml:space="preserve">- </w:t>
      </w:r>
      <w:r w:rsidRPr="00B54BE6">
        <w:rPr>
          <w:rFonts w:cs="Arial"/>
        </w:rPr>
        <w:t>V</w:t>
      </w:r>
      <w:r w:rsidRPr="00B54BE6">
        <w:rPr>
          <w:rFonts w:cs="Arial"/>
          <w:lang w:val="el-GR"/>
        </w:rPr>
        <w:t>: Τάση (</w:t>
      </w:r>
      <w:r w:rsidRPr="00B54BE6">
        <w:rPr>
          <w:rFonts w:cs="Arial"/>
        </w:rPr>
        <w:t>V</w:t>
      </w:r>
      <w:r w:rsidRPr="00B54BE6">
        <w:rPr>
          <w:rFonts w:cs="Arial"/>
          <w:lang w:val="el-GR"/>
        </w:rPr>
        <w:t>)</w:t>
      </w:r>
      <w:r w:rsidRPr="00B54BE6">
        <w:rPr>
          <w:rFonts w:cs="Arial"/>
          <w:lang w:val="el-GR"/>
        </w:rPr>
        <w:br/>
        <w:t xml:space="preserve">- </w:t>
      </w:r>
      <w:r w:rsidRPr="00B54BE6">
        <w:rPr>
          <w:rFonts w:cs="Arial"/>
        </w:rPr>
        <w:t>I</w:t>
      </w:r>
      <w:r w:rsidRPr="00B54BE6">
        <w:rPr>
          <w:rFonts w:cs="Arial"/>
          <w:lang w:val="el-GR"/>
        </w:rPr>
        <w:t>: Ρεύμα (</w:t>
      </w:r>
      <w:r w:rsidRPr="00B54BE6">
        <w:rPr>
          <w:rFonts w:cs="Arial"/>
        </w:rPr>
        <w:t>A</w:t>
      </w:r>
      <w:r w:rsidRPr="00B54BE6">
        <w:rPr>
          <w:rFonts w:cs="Arial"/>
          <w:lang w:val="el-GR"/>
        </w:rPr>
        <w:t>)</w:t>
      </w:r>
      <w:r w:rsidRPr="00B54BE6">
        <w:rPr>
          <w:rFonts w:cs="Arial"/>
          <w:lang w:val="el-GR"/>
        </w:rPr>
        <w:br/>
      </w:r>
      <w:r w:rsidRPr="00B54BE6">
        <w:rPr>
          <w:rFonts w:cs="Arial"/>
          <w:lang w:val="el-GR"/>
        </w:rPr>
        <w:br/>
        <w:t>Για ένα ωμικό φορτίο:</w:t>
      </w:r>
      <w:r w:rsidRPr="00B54BE6">
        <w:rPr>
          <w:rFonts w:cs="Arial"/>
          <w:lang w:val="el-GR"/>
        </w:rPr>
        <w:br/>
      </w:r>
      <w:r w:rsidRPr="00B54BE6">
        <w:rPr>
          <w:rFonts w:cs="Arial"/>
        </w:rPr>
        <w:t>P</w:t>
      </w:r>
      <w:r w:rsidRPr="00B54BE6">
        <w:rPr>
          <w:rFonts w:cs="Arial"/>
          <w:lang w:val="el-GR"/>
        </w:rPr>
        <w:t xml:space="preserve"> = </w:t>
      </w:r>
      <w:r w:rsidRPr="00B54BE6">
        <w:rPr>
          <w:rFonts w:cs="Arial"/>
        </w:rPr>
        <w:t>I</w:t>
      </w:r>
      <w:r w:rsidRPr="00B54BE6">
        <w:rPr>
          <w:rFonts w:cs="Arial"/>
          <w:lang w:val="el-GR"/>
        </w:rPr>
        <w:t xml:space="preserve">² * </w:t>
      </w:r>
      <w:r w:rsidRPr="00B54BE6">
        <w:rPr>
          <w:rFonts w:cs="Arial"/>
        </w:rPr>
        <w:t>R</w:t>
      </w:r>
      <w:r w:rsidRPr="00B54BE6">
        <w:rPr>
          <w:rFonts w:cs="Arial"/>
          <w:lang w:val="el-GR"/>
        </w:rPr>
        <w:t xml:space="preserve"> ή </w:t>
      </w:r>
      <w:r w:rsidRPr="00B54BE6">
        <w:rPr>
          <w:rFonts w:cs="Arial"/>
        </w:rPr>
        <w:t>P</w:t>
      </w:r>
      <w:r w:rsidRPr="00B54BE6">
        <w:rPr>
          <w:rFonts w:cs="Arial"/>
          <w:lang w:val="el-GR"/>
        </w:rPr>
        <w:t xml:space="preserve"> = </w:t>
      </w:r>
      <w:r w:rsidRPr="00B54BE6">
        <w:rPr>
          <w:rFonts w:cs="Arial"/>
        </w:rPr>
        <w:t>V</w:t>
      </w:r>
      <w:r w:rsidRPr="00B54BE6">
        <w:rPr>
          <w:rFonts w:cs="Arial"/>
          <w:lang w:val="el-GR"/>
        </w:rPr>
        <w:t xml:space="preserve">² / </w:t>
      </w:r>
      <w:r w:rsidRPr="00B54BE6">
        <w:rPr>
          <w:rFonts w:cs="Arial"/>
        </w:rPr>
        <w:t>R</w:t>
      </w:r>
      <w:r w:rsidRPr="00B54BE6">
        <w:rPr>
          <w:rFonts w:cs="Arial"/>
          <w:lang w:val="el-GR"/>
        </w:rPr>
        <w:br/>
        <w:t xml:space="preserve">όπου </w:t>
      </w:r>
      <w:r w:rsidRPr="00B54BE6">
        <w:rPr>
          <w:rFonts w:cs="Arial"/>
        </w:rPr>
        <w:t>R</w:t>
      </w:r>
      <w:r w:rsidRPr="00B54BE6">
        <w:rPr>
          <w:rFonts w:cs="Arial"/>
          <w:lang w:val="el-GR"/>
        </w:rPr>
        <w:t xml:space="preserve"> είναι η αντίσταση σε </w:t>
      </w:r>
      <w:proofErr w:type="spellStart"/>
      <w:r w:rsidRPr="00B54BE6">
        <w:rPr>
          <w:rFonts w:cs="Arial"/>
          <w:lang w:val="el-GR"/>
        </w:rPr>
        <w:t>Ωμ</w:t>
      </w:r>
      <w:proofErr w:type="spellEnd"/>
      <w:r w:rsidRPr="00B54BE6">
        <w:rPr>
          <w:rFonts w:cs="Arial"/>
          <w:lang w:val="el-GR"/>
        </w:rPr>
        <w:t xml:space="preserve"> (Ω).</w:t>
      </w:r>
    </w:p>
    <w:p w14:paraId="790DD149" w14:textId="203ECC83" w:rsidR="00B54BE6" w:rsidRPr="00B54BE6" w:rsidRDefault="00B54BE6" w:rsidP="00B54BE6">
      <w:pPr>
        <w:rPr>
          <w:b/>
          <w:bCs/>
          <w:i/>
          <w:iCs/>
          <w:color w:val="4F81BD" w:themeColor="accent1"/>
          <w:lang w:val="el-GR"/>
        </w:rPr>
      </w:pPr>
      <w:r>
        <w:rPr>
          <w:b/>
          <w:bCs/>
          <w:i/>
          <w:iCs/>
          <w:color w:val="4F81BD" w:themeColor="accent1"/>
          <w:lang w:val="el-GR"/>
        </w:rPr>
        <w:t>2.6</w:t>
      </w:r>
      <w:r w:rsidRPr="00B54BE6">
        <w:rPr>
          <w:b/>
          <w:bCs/>
          <w:i/>
          <w:iCs/>
          <w:color w:val="4F81BD" w:themeColor="accent1"/>
          <w:lang w:val="el-GR"/>
        </w:rPr>
        <w:t>. Ποιες είναι οι βασικές διαφορές μεταξύ συνεχούς και εναλλασσόμενου ρεύματος;</w:t>
      </w:r>
    </w:p>
    <w:p w14:paraId="0B353774" w14:textId="221A21C4" w:rsidR="00B54BE6" w:rsidRPr="00B54BE6" w:rsidRDefault="00B54BE6" w:rsidP="00B54BE6">
      <w:pPr>
        <w:rPr>
          <w:b/>
          <w:bCs/>
          <w:i/>
          <w:iCs/>
          <w:color w:val="4F81BD" w:themeColor="accent1"/>
          <w:lang w:val="el-GR"/>
        </w:rPr>
      </w:pPr>
      <w:r w:rsidRPr="00B54BE6">
        <w:rPr>
          <w:b/>
          <w:bCs/>
          <w:i/>
          <w:iCs/>
          <w:color w:val="4F81BD" w:themeColor="accent1"/>
          <w:lang w:val="el-GR"/>
        </w:rPr>
        <w:t xml:space="preserve">Απάντηση </w:t>
      </w:r>
    </w:p>
    <w:p w14:paraId="2222D555" w14:textId="77777777" w:rsidR="00B54BE6" w:rsidRPr="00B54BE6" w:rsidRDefault="00B54BE6" w:rsidP="00B54BE6">
      <w:pPr>
        <w:rPr>
          <w:rFonts w:cs="Arial"/>
          <w:lang w:val="el-GR"/>
        </w:rPr>
      </w:pPr>
      <w:r w:rsidRPr="00B54BE6">
        <w:rPr>
          <w:rFonts w:cs="Arial"/>
          <w:lang w:val="el-GR"/>
        </w:rPr>
        <w:t>**Συνεχές ρεύμα (</w:t>
      </w:r>
      <w:r w:rsidRPr="00B54BE6">
        <w:rPr>
          <w:rFonts w:cs="Arial"/>
        </w:rPr>
        <w:t>DC</w:t>
      </w:r>
      <w:r w:rsidRPr="00B54BE6">
        <w:rPr>
          <w:rFonts w:cs="Arial"/>
          <w:lang w:val="el-GR"/>
        </w:rPr>
        <w:t>):**</w:t>
      </w:r>
      <w:r w:rsidRPr="00B54BE6">
        <w:rPr>
          <w:rFonts w:cs="Arial"/>
          <w:lang w:val="el-GR"/>
        </w:rPr>
        <w:br/>
        <w:t>- Έχει σταθερή κατεύθυνση και τάση.</w:t>
      </w:r>
      <w:r w:rsidRPr="00B54BE6">
        <w:rPr>
          <w:rFonts w:cs="Arial"/>
          <w:lang w:val="el-GR"/>
        </w:rPr>
        <w:br/>
        <w:t xml:space="preserve">- Παράγεται από μπαταρίες, </w:t>
      </w:r>
      <w:proofErr w:type="spellStart"/>
      <w:r w:rsidRPr="00B54BE6">
        <w:rPr>
          <w:rFonts w:cs="Arial"/>
          <w:lang w:val="el-GR"/>
        </w:rPr>
        <w:t>φωτοβολταϊκά</w:t>
      </w:r>
      <w:proofErr w:type="spellEnd"/>
      <w:r w:rsidRPr="00B54BE6">
        <w:rPr>
          <w:rFonts w:cs="Arial"/>
          <w:lang w:val="el-GR"/>
        </w:rPr>
        <w:t xml:space="preserve"> κ.λπ.</w:t>
      </w:r>
      <w:r w:rsidRPr="00B54BE6">
        <w:rPr>
          <w:rFonts w:cs="Arial"/>
          <w:lang w:val="el-GR"/>
        </w:rPr>
        <w:br/>
        <w:t>- Χρησιμοποιείται κυρίως σε ηλεκτρονικές συσκευές.</w:t>
      </w:r>
      <w:r w:rsidRPr="00B54BE6">
        <w:rPr>
          <w:rFonts w:cs="Arial"/>
          <w:lang w:val="el-GR"/>
        </w:rPr>
        <w:br/>
      </w:r>
      <w:r w:rsidRPr="00B54BE6">
        <w:rPr>
          <w:rFonts w:cs="Arial"/>
          <w:lang w:val="el-GR"/>
        </w:rPr>
        <w:br/>
        <w:t>**Εναλλασσόμενο ρεύμα (</w:t>
      </w:r>
      <w:r w:rsidRPr="00B54BE6">
        <w:rPr>
          <w:rFonts w:cs="Arial"/>
        </w:rPr>
        <w:t>AC</w:t>
      </w:r>
      <w:r w:rsidRPr="00B54BE6">
        <w:rPr>
          <w:rFonts w:cs="Arial"/>
          <w:lang w:val="el-GR"/>
        </w:rPr>
        <w:t>):**</w:t>
      </w:r>
      <w:r w:rsidRPr="00B54BE6">
        <w:rPr>
          <w:rFonts w:cs="Arial"/>
          <w:lang w:val="el-GR"/>
        </w:rPr>
        <w:br/>
        <w:t>- Αλλάζει περιοδικά κατεύθυνση και μέγεθος.</w:t>
      </w:r>
      <w:r w:rsidRPr="00B54BE6">
        <w:rPr>
          <w:rFonts w:cs="Arial"/>
          <w:lang w:val="el-GR"/>
        </w:rPr>
        <w:br/>
        <w:t>- Παράγεται από γεννήτριες και χρησιμοποιείται στα ηλεκτρικά δίκτυα.</w:t>
      </w:r>
      <w:r w:rsidRPr="00B54BE6">
        <w:rPr>
          <w:rFonts w:cs="Arial"/>
          <w:lang w:val="el-GR"/>
        </w:rPr>
        <w:br/>
        <w:t>- Επιτρέπει τη χρήση μετασχηματιστών για εύκολη αλλαγή τάσης.</w:t>
      </w:r>
    </w:p>
    <w:p w14:paraId="466A0933" w14:textId="77777777" w:rsidR="00B54BE6" w:rsidRPr="00B54BE6" w:rsidRDefault="00B54BE6" w:rsidP="00B54BE6">
      <w:pPr>
        <w:rPr>
          <w:lang w:val="el-GR"/>
        </w:rPr>
      </w:pPr>
    </w:p>
    <w:p w14:paraId="0A7C846A" w14:textId="25677E90" w:rsidR="00B54BE6" w:rsidRPr="00B54BE6" w:rsidRDefault="00B54BE6" w:rsidP="00B54BE6">
      <w:pPr>
        <w:rPr>
          <w:b/>
          <w:bCs/>
          <w:i/>
          <w:iCs/>
          <w:color w:val="4F81BD" w:themeColor="accent1"/>
          <w:lang w:val="el-GR"/>
        </w:rPr>
      </w:pPr>
      <w:r>
        <w:rPr>
          <w:b/>
          <w:bCs/>
          <w:i/>
          <w:iCs/>
          <w:color w:val="4F81BD" w:themeColor="accent1"/>
          <w:lang w:val="el-GR"/>
        </w:rPr>
        <w:t>2.</w:t>
      </w:r>
      <w:r w:rsidRPr="00B54BE6">
        <w:rPr>
          <w:b/>
          <w:bCs/>
          <w:i/>
          <w:iCs/>
          <w:color w:val="4F81BD" w:themeColor="accent1"/>
          <w:lang w:val="el-GR"/>
        </w:rPr>
        <w:t>7</w:t>
      </w:r>
      <w:r w:rsidRPr="00B54BE6">
        <w:rPr>
          <w:b/>
          <w:bCs/>
          <w:i/>
          <w:iCs/>
          <w:color w:val="4F81BD" w:themeColor="accent1"/>
          <w:lang w:val="el-GR"/>
        </w:rPr>
        <w:t>. Γιατί το εναλλασσόμενο ρεύμα χρησιμοποιείται ευρέως στην ηλεκτρική ενέργεια και όχι το συνεχές;</w:t>
      </w:r>
    </w:p>
    <w:p w14:paraId="1E18FE8A" w14:textId="6D62BB38" w:rsidR="00B54BE6" w:rsidRPr="00B54BE6" w:rsidRDefault="00B54BE6" w:rsidP="00B54BE6">
      <w:pPr>
        <w:rPr>
          <w:b/>
          <w:bCs/>
          <w:i/>
          <w:iCs/>
          <w:color w:val="4F81BD" w:themeColor="accent1"/>
          <w:lang w:val="el-GR"/>
        </w:rPr>
      </w:pPr>
      <w:r w:rsidRPr="00B54BE6">
        <w:rPr>
          <w:b/>
          <w:bCs/>
          <w:i/>
          <w:iCs/>
          <w:color w:val="4F81BD" w:themeColor="accent1"/>
          <w:lang w:val="el-GR"/>
        </w:rPr>
        <w:t>Απάντηση</w:t>
      </w:r>
    </w:p>
    <w:p w14:paraId="65F09CDD" w14:textId="77777777" w:rsidR="00B54BE6" w:rsidRPr="00B54BE6" w:rsidRDefault="00B54BE6" w:rsidP="00B54BE6">
      <w:pPr>
        <w:rPr>
          <w:rFonts w:cs="Arial"/>
          <w:lang w:val="el-GR"/>
        </w:rPr>
      </w:pPr>
      <w:r w:rsidRPr="00B54BE6">
        <w:rPr>
          <w:rFonts w:cs="Arial"/>
          <w:lang w:val="el-GR"/>
        </w:rPr>
        <w:t>- Το εναλλασσόμενο ρεύμα μεταφέρεται εύκολα σε μεγάλες αποστάσεις με λιγότερες απώλειες μέσω μετασχηματιστών.</w:t>
      </w:r>
      <w:r w:rsidRPr="00B54BE6">
        <w:rPr>
          <w:rFonts w:cs="Arial"/>
          <w:lang w:val="el-GR"/>
        </w:rPr>
        <w:br/>
        <w:t xml:space="preserve">- Οι γεννήτριες </w:t>
      </w:r>
      <w:r w:rsidRPr="00B54BE6">
        <w:rPr>
          <w:rFonts w:cs="Arial"/>
        </w:rPr>
        <w:t>AC</w:t>
      </w:r>
      <w:r w:rsidRPr="00B54BE6">
        <w:rPr>
          <w:rFonts w:cs="Arial"/>
          <w:lang w:val="el-GR"/>
        </w:rPr>
        <w:t xml:space="preserve"> είναι πιο αποδοτικές από τις </w:t>
      </w:r>
      <w:r w:rsidRPr="00B54BE6">
        <w:rPr>
          <w:rFonts w:cs="Arial"/>
        </w:rPr>
        <w:t>DC</w:t>
      </w:r>
      <w:r w:rsidRPr="00B54BE6">
        <w:rPr>
          <w:rFonts w:cs="Arial"/>
          <w:lang w:val="el-GR"/>
        </w:rPr>
        <w:t>.</w:t>
      </w:r>
      <w:r w:rsidRPr="00B54BE6">
        <w:rPr>
          <w:rFonts w:cs="Arial"/>
          <w:lang w:val="el-GR"/>
        </w:rPr>
        <w:br/>
        <w:t>- Είναι ευκολότερο να παραχθεί και να διανεμηθεί.</w:t>
      </w:r>
      <w:r w:rsidRPr="00B54BE6">
        <w:rPr>
          <w:rFonts w:cs="Arial"/>
          <w:lang w:val="el-GR"/>
        </w:rPr>
        <w:br/>
        <w:t>- Το συνεχές ρεύμα απαιτεί πιο πολύπλοκα συστήματα μετατροπής για αλλαγή τάσης.</w:t>
      </w:r>
    </w:p>
    <w:p w14:paraId="2EB98092" w14:textId="59F17C32" w:rsidR="0062165D" w:rsidRPr="00B54BE6" w:rsidRDefault="00B54BE6" w:rsidP="00B54BE6">
      <w:pPr>
        <w:rPr>
          <w:b/>
          <w:bCs/>
          <w:i/>
          <w:iCs/>
          <w:color w:val="4F81BD" w:themeColor="accent1"/>
          <w:lang w:val="el-GR"/>
        </w:rPr>
      </w:pPr>
      <w:r>
        <w:rPr>
          <w:b/>
          <w:bCs/>
          <w:i/>
          <w:iCs/>
          <w:color w:val="4F81BD" w:themeColor="accent1"/>
          <w:lang w:val="el-GR"/>
        </w:rPr>
        <w:t>2.</w:t>
      </w:r>
      <w:r w:rsidR="0062165D" w:rsidRPr="00B54BE6">
        <w:rPr>
          <w:b/>
          <w:bCs/>
          <w:i/>
          <w:iCs/>
          <w:color w:val="4F81BD" w:themeColor="accent1"/>
          <w:lang w:val="el-GR"/>
        </w:rPr>
        <w:t>8.</w:t>
      </w:r>
      <w:r w:rsidR="0062165D" w:rsidRPr="00B54BE6">
        <w:rPr>
          <w:b/>
          <w:bCs/>
          <w:i/>
          <w:iCs/>
          <w:color w:val="4F81BD" w:themeColor="accent1"/>
          <w:lang w:val="el-GR"/>
        </w:rPr>
        <w:t>Πώς επηρεάζει ο συντελεστής ισχύος την απόδοση ενός ηλεκτρικού κυκλώματος;</w:t>
      </w:r>
    </w:p>
    <w:p w14:paraId="1D86265A" w14:textId="77777777" w:rsidR="0062165D" w:rsidRPr="00B54BE6" w:rsidRDefault="0062165D" w:rsidP="0062165D">
      <w:pPr>
        <w:pStyle w:val="af3"/>
        <w:rPr>
          <w:color w:val="auto"/>
          <w:lang w:val="el-GR"/>
        </w:rPr>
      </w:pPr>
      <w:r w:rsidRPr="00B54BE6">
        <w:rPr>
          <w:color w:val="auto"/>
          <w:lang w:val="el-GR"/>
        </w:rPr>
        <w:t>Απάντηση: Ο συντελεστής ισχύος δείχνει το ποσοστό της συνολικής ηλεκτρικής ισχύος που μετατρέπεται σε ωφέλιμο έργο. Όσο πιο κοντά στο 1 βρίσκεται, τόσο πιο αποδοτικό είναι το κύκλωμα, μειώνοντας τις απώλειες σε άεργη ισχύ.</w:t>
      </w:r>
    </w:p>
    <w:p w14:paraId="5425EFD0" w14:textId="77777777" w:rsidR="0062165D" w:rsidRPr="00B54BE6" w:rsidRDefault="0062165D">
      <w:pPr>
        <w:pStyle w:val="21"/>
        <w:rPr>
          <w:color w:val="auto"/>
          <w:lang w:val="el-GR"/>
        </w:rPr>
      </w:pPr>
    </w:p>
    <w:p w14:paraId="192D0252" w14:textId="6125F1DA" w:rsidR="00B54BE6" w:rsidRDefault="00B54BE6" w:rsidP="00B54BE6">
      <w:pPr>
        <w:rPr>
          <w:b/>
          <w:bCs/>
          <w:i/>
          <w:iCs/>
          <w:color w:val="4F81BD" w:themeColor="accent1"/>
          <w:lang w:val="el-GR"/>
        </w:rPr>
      </w:pPr>
      <w:r>
        <w:rPr>
          <w:b/>
          <w:bCs/>
          <w:i/>
          <w:iCs/>
          <w:color w:val="4F81BD" w:themeColor="accent1"/>
          <w:lang w:val="el-GR"/>
        </w:rPr>
        <w:t>2.</w:t>
      </w:r>
      <w:r w:rsidRPr="00B54BE6">
        <w:rPr>
          <w:b/>
          <w:bCs/>
          <w:i/>
          <w:iCs/>
          <w:color w:val="4F81BD" w:themeColor="accent1"/>
          <w:lang w:val="el-GR"/>
        </w:rPr>
        <w:t>9</w:t>
      </w:r>
      <w:r w:rsidRPr="00B54BE6">
        <w:rPr>
          <w:b/>
          <w:bCs/>
          <w:i/>
          <w:iCs/>
          <w:color w:val="4F81BD" w:themeColor="accent1"/>
          <w:lang w:val="el-GR"/>
        </w:rPr>
        <w:t>. Τι σημαίνει αποτελεσματική τιμή ενός εναλλασσόμενου ρεύματος και γιατί τη χρησιμοποιούμε;</w:t>
      </w:r>
    </w:p>
    <w:p w14:paraId="2855D64D" w14:textId="5B91E327" w:rsidR="00B54BE6" w:rsidRPr="00B54BE6" w:rsidRDefault="00B54BE6" w:rsidP="00B54BE6">
      <w:pPr>
        <w:rPr>
          <w:b/>
          <w:bCs/>
          <w:i/>
          <w:iCs/>
          <w:color w:val="4F81BD" w:themeColor="accent1"/>
          <w:lang w:val="el-GR"/>
        </w:rPr>
      </w:pPr>
      <w:r w:rsidRPr="00B54BE6">
        <w:rPr>
          <w:b/>
          <w:bCs/>
          <w:i/>
          <w:iCs/>
          <w:color w:val="4F81BD" w:themeColor="accent1"/>
          <w:lang w:val="el-GR"/>
        </w:rPr>
        <w:t>Απάντηση</w:t>
      </w:r>
    </w:p>
    <w:p w14:paraId="6EBEB158" w14:textId="77777777" w:rsidR="00B54BE6" w:rsidRPr="00B54BE6" w:rsidRDefault="00B54BE6" w:rsidP="00B54BE6">
      <w:pPr>
        <w:rPr>
          <w:rFonts w:cs="Arial"/>
          <w:lang w:val="el-GR"/>
        </w:rPr>
      </w:pPr>
      <w:r w:rsidRPr="00B54BE6">
        <w:rPr>
          <w:rFonts w:cs="Arial"/>
          <w:lang w:val="el-GR"/>
        </w:rPr>
        <w:t>Η αποτελεσματική τιμή (</w:t>
      </w:r>
      <w:proofErr w:type="spellStart"/>
      <w:r w:rsidRPr="00B54BE6">
        <w:rPr>
          <w:rFonts w:cs="Arial"/>
        </w:rPr>
        <w:t>Vrms</w:t>
      </w:r>
      <w:proofErr w:type="spellEnd"/>
      <w:r w:rsidRPr="00B54BE6">
        <w:rPr>
          <w:rFonts w:cs="Arial"/>
          <w:lang w:val="el-GR"/>
        </w:rPr>
        <w:t xml:space="preserve">, </w:t>
      </w:r>
      <w:proofErr w:type="spellStart"/>
      <w:r w:rsidRPr="00B54BE6">
        <w:rPr>
          <w:rFonts w:cs="Arial"/>
        </w:rPr>
        <w:t>Irms</w:t>
      </w:r>
      <w:proofErr w:type="spellEnd"/>
      <w:r w:rsidRPr="00B54BE6">
        <w:rPr>
          <w:rFonts w:cs="Arial"/>
          <w:lang w:val="el-GR"/>
        </w:rPr>
        <w:t xml:space="preserve">) ενός εναλλασσόμενου ρεύματος είναι η ισοδύναμη </w:t>
      </w:r>
      <w:r w:rsidRPr="00B54BE6">
        <w:rPr>
          <w:rFonts w:cs="Arial"/>
        </w:rPr>
        <w:t>DC</w:t>
      </w:r>
      <w:r w:rsidRPr="00B54BE6">
        <w:rPr>
          <w:rFonts w:cs="Arial"/>
          <w:lang w:val="el-GR"/>
        </w:rPr>
        <w:t xml:space="preserve"> τιμή που παράγει την ίδια θερμική ισχύ.</w:t>
      </w:r>
      <w:r w:rsidRPr="00B54BE6">
        <w:rPr>
          <w:rFonts w:cs="Arial"/>
          <w:lang w:val="el-GR"/>
        </w:rPr>
        <w:br/>
      </w:r>
      <w:r w:rsidRPr="00B54BE6">
        <w:rPr>
          <w:rFonts w:cs="Arial"/>
          <w:lang w:val="el-GR"/>
        </w:rPr>
        <w:br/>
        <w:t>Υπολογίζεται ως:</w:t>
      </w:r>
      <w:r w:rsidRPr="00B54BE6">
        <w:rPr>
          <w:rFonts w:cs="Arial"/>
          <w:lang w:val="el-GR"/>
        </w:rPr>
        <w:br/>
      </w:r>
      <w:proofErr w:type="spellStart"/>
      <w:r w:rsidRPr="00B54BE6">
        <w:rPr>
          <w:rFonts w:cs="Arial"/>
        </w:rPr>
        <w:t>Vrms</w:t>
      </w:r>
      <w:proofErr w:type="spellEnd"/>
      <w:r w:rsidRPr="00B54BE6">
        <w:rPr>
          <w:rFonts w:cs="Arial"/>
          <w:lang w:val="el-GR"/>
        </w:rPr>
        <w:t xml:space="preserve"> = </w:t>
      </w:r>
      <w:r w:rsidRPr="00B54BE6">
        <w:rPr>
          <w:rFonts w:cs="Arial"/>
        </w:rPr>
        <w:t>Vmax</w:t>
      </w:r>
      <w:r w:rsidRPr="00B54BE6">
        <w:rPr>
          <w:rFonts w:cs="Arial"/>
          <w:lang w:val="el-GR"/>
        </w:rPr>
        <w:t xml:space="preserve"> / √2, </w:t>
      </w:r>
      <w:proofErr w:type="spellStart"/>
      <w:r w:rsidRPr="00B54BE6">
        <w:rPr>
          <w:rFonts w:cs="Arial"/>
        </w:rPr>
        <w:t>Irms</w:t>
      </w:r>
      <w:proofErr w:type="spellEnd"/>
      <w:r w:rsidRPr="00B54BE6">
        <w:rPr>
          <w:rFonts w:cs="Arial"/>
          <w:lang w:val="el-GR"/>
        </w:rPr>
        <w:t xml:space="preserve"> = </w:t>
      </w:r>
      <w:r w:rsidRPr="00B54BE6">
        <w:rPr>
          <w:rFonts w:cs="Arial"/>
        </w:rPr>
        <w:t>Imax</w:t>
      </w:r>
      <w:r w:rsidRPr="00B54BE6">
        <w:rPr>
          <w:rFonts w:cs="Arial"/>
          <w:lang w:val="el-GR"/>
        </w:rPr>
        <w:t xml:space="preserve"> / √2</w:t>
      </w:r>
      <w:r w:rsidRPr="00B54BE6">
        <w:rPr>
          <w:rFonts w:cs="Arial"/>
          <w:lang w:val="el-GR"/>
        </w:rPr>
        <w:br/>
      </w:r>
      <w:r w:rsidRPr="00B54BE6">
        <w:rPr>
          <w:rFonts w:cs="Arial"/>
          <w:lang w:val="el-GR"/>
        </w:rPr>
        <w:br/>
        <w:t>Χρησιμοποιούμε την αποτελεσματική τιμή γιατί δίνει την πραγματική ισχύ που μετατρέπεται σε ωφέλιμο έργο.</w:t>
      </w:r>
    </w:p>
    <w:p w14:paraId="37960FC8" w14:textId="59C6DE7E" w:rsidR="00B54BE6" w:rsidRPr="00B54BE6" w:rsidRDefault="00B54BE6" w:rsidP="00B54BE6">
      <w:pPr>
        <w:rPr>
          <w:b/>
          <w:bCs/>
          <w:i/>
          <w:iCs/>
          <w:color w:val="4F81BD" w:themeColor="accent1"/>
          <w:lang w:val="el-GR"/>
        </w:rPr>
      </w:pPr>
      <w:r>
        <w:rPr>
          <w:b/>
          <w:bCs/>
          <w:i/>
          <w:iCs/>
          <w:color w:val="4F81BD" w:themeColor="accent1"/>
          <w:lang w:val="el-GR"/>
        </w:rPr>
        <w:t>2.</w:t>
      </w:r>
      <w:r w:rsidRPr="00B54BE6">
        <w:rPr>
          <w:b/>
          <w:bCs/>
          <w:i/>
          <w:iCs/>
          <w:color w:val="4F81BD" w:themeColor="accent1"/>
          <w:lang w:val="el-GR"/>
        </w:rPr>
        <w:t>10</w:t>
      </w:r>
      <w:r w:rsidRPr="00B54BE6">
        <w:rPr>
          <w:b/>
          <w:bCs/>
          <w:i/>
          <w:iCs/>
          <w:color w:val="4F81BD" w:themeColor="accent1"/>
          <w:lang w:val="el-GR"/>
        </w:rPr>
        <w:t>. Αν η συχνότητα ενός εναλλασσόμενου ρεύματος είναι 50 Hz, ποια είναι η περίοδος του;</w:t>
      </w:r>
    </w:p>
    <w:p w14:paraId="1759680D" w14:textId="77777777" w:rsidR="00B54BE6" w:rsidRPr="00B54BE6" w:rsidRDefault="00B54BE6" w:rsidP="00B54BE6">
      <w:pPr>
        <w:rPr>
          <w:b/>
          <w:bCs/>
          <w:i/>
          <w:iCs/>
          <w:color w:val="4F81BD" w:themeColor="accent1"/>
          <w:lang w:val="el-GR"/>
        </w:rPr>
      </w:pPr>
      <w:r w:rsidRPr="00B54BE6">
        <w:rPr>
          <w:b/>
          <w:bCs/>
          <w:i/>
          <w:iCs/>
          <w:color w:val="4F81BD" w:themeColor="accent1"/>
          <w:lang w:val="el-GR"/>
        </w:rPr>
        <w:t>Απάντηση</w:t>
      </w:r>
    </w:p>
    <w:p w14:paraId="5784A922" w14:textId="77777777" w:rsidR="00B54BE6" w:rsidRPr="00B54BE6" w:rsidRDefault="00B54BE6" w:rsidP="00B54BE6">
      <w:pPr>
        <w:keepNext/>
        <w:keepLines/>
        <w:spacing w:before="200" w:after="0"/>
        <w:outlineLvl w:val="1"/>
        <w:rPr>
          <w:rFonts w:asciiTheme="majorHAnsi" w:eastAsiaTheme="majorEastAsia" w:hAnsiTheme="majorHAnsi" w:cs="Times New Roman"/>
          <w:b/>
          <w:bCs/>
          <w:color w:val="4F81BD" w:themeColor="accent1"/>
          <w:sz w:val="26"/>
          <w:szCs w:val="26"/>
          <w:lang w:val="el-GR"/>
        </w:rPr>
      </w:pPr>
    </w:p>
    <w:p w14:paraId="12E83CF5" w14:textId="77777777" w:rsidR="00B54BE6" w:rsidRPr="00B54BE6" w:rsidRDefault="00B54BE6" w:rsidP="00B54BE6">
      <w:pPr>
        <w:rPr>
          <w:rFonts w:cs="Arial"/>
          <w:lang w:val="el-GR"/>
        </w:rPr>
      </w:pPr>
      <w:r w:rsidRPr="00B54BE6">
        <w:rPr>
          <w:rFonts w:cs="Arial"/>
          <w:lang w:val="el-GR"/>
        </w:rPr>
        <w:t>Η περίοδος (</w:t>
      </w:r>
      <w:r w:rsidRPr="00B54BE6">
        <w:rPr>
          <w:rFonts w:cs="Arial"/>
        </w:rPr>
        <w:t>T</w:t>
      </w:r>
      <w:r w:rsidRPr="00B54BE6">
        <w:rPr>
          <w:rFonts w:cs="Arial"/>
          <w:lang w:val="el-GR"/>
        </w:rPr>
        <w:t>) ενός εναλλασσόμενου ρεύματος είναι ο χρόνος ενός πλήρους κύκλου και δίνεται από:</w:t>
      </w:r>
      <w:r w:rsidRPr="00B54BE6">
        <w:rPr>
          <w:rFonts w:cs="Arial"/>
          <w:lang w:val="el-GR"/>
        </w:rPr>
        <w:br/>
      </w:r>
      <w:r w:rsidRPr="00B54BE6">
        <w:rPr>
          <w:rFonts w:cs="Arial"/>
          <w:lang w:val="el-GR"/>
        </w:rPr>
        <w:br/>
      </w:r>
      <w:r w:rsidRPr="00B54BE6">
        <w:rPr>
          <w:rFonts w:cs="Arial"/>
        </w:rPr>
        <w:t>T</w:t>
      </w:r>
      <w:r w:rsidRPr="00B54BE6">
        <w:rPr>
          <w:rFonts w:cs="Arial"/>
          <w:lang w:val="el-GR"/>
        </w:rPr>
        <w:t xml:space="preserve"> = 1 / </w:t>
      </w:r>
      <w:r w:rsidRPr="00B54BE6">
        <w:rPr>
          <w:rFonts w:cs="Arial"/>
        </w:rPr>
        <w:t>f</w:t>
      </w:r>
      <w:r w:rsidRPr="00B54BE6">
        <w:rPr>
          <w:rFonts w:cs="Arial"/>
          <w:lang w:val="el-GR"/>
        </w:rPr>
        <w:br/>
      </w:r>
      <w:r w:rsidRPr="00B54BE6">
        <w:rPr>
          <w:rFonts w:cs="Arial"/>
          <w:lang w:val="el-GR"/>
        </w:rPr>
        <w:br/>
        <w:t xml:space="preserve">Για </w:t>
      </w:r>
      <w:r w:rsidRPr="00B54BE6">
        <w:rPr>
          <w:rFonts w:cs="Arial"/>
        </w:rPr>
        <w:t>f</w:t>
      </w:r>
      <w:r w:rsidRPr="00B54BE6">
        <w:rPr>
          <w:rFonts w:cs="Arial"/>
          <w:lang w:val="el-GR"/>
        </w:rPr>
        <w:t xml:space="preserve"> = 50 </w:t>
      </w:r>
      <w:r w:rsidRPr="00B54BE6">
        <w:rPr>
          <w:rFonts w:cs="Arial"/>
        </w:rPr>
        <w:t>Hz</w:t>
      </w:r>
      <w:r w:rsidRPr="00B54BE6">
        <w:rPr>
          <w:rFonts w:cs="Arial"/>
          <w:lang w:val="el-GR"/>
        </w:rPr>
        <w:t>:</w:t>
      </w:r>
      <w:r w:rsidRPr="00B54BE6">
        <w:rPr>
          <w:rFonts w:cs="Arial"/>
          <w:lang w:val="el-GR"/>
        </w:rPr>
        <w:br/>
      </w:r>
      <w:r w:rsidRPr="00B54BE6">
        <w:rPr>
          <w:rFonts w:cs="Arial"/>
        </w:rPr>
        <w:t>T</w:t>
      </w:r>
      <w:r w:rsidRPr="00B54BE6">
        <w:rPr>
          <w:rFonts w:cs="Arial"/>
          <w:lang w:val="el-GR"/>
        </w:rPr>
        <w:t xml:space="preserve"> = 1 / 50 = 0.02 </w:t>
      </w:r>
      <w:r w:rsidRPr="00B54BE6">
        <w:rPr>
          <w:rFonts w:cs="Arial"/>
        </w:rPr>
        <w:t>s</w:t>
      </w:r>
      <w:r w:rsidRPr="00B54BE6">
        <w:rPr>
          <w:rFonts w:cs="Arial"/>
          <w:lang w:val="el-GR"/>
        </w:rPr>
        <w:t xml:space="preserve"> = 20 </w:t>
      </w:r>
      <w:proofErr w:type="spellStart"/>
      <w:r w:rsidRPr="00B54BE6">
        <w:rPr>
          <w:rFonts w:cs="Arial"/>
        </w:rPr>
        <w:t>ms</w:t>
      </w:r>
      <w:proofErr w:type="spellEnd"/>
      <w:r w:rsidRPr="00B54BE6">
        <w:rPr>
          <w:rFonts w:cs="Arial"/>
          <w:lang w:val="el-GR"/>
        </w:rPr>
        <w:br/>
      </w:r>
      <w:r w:rsidRPr="00B54BE6">
        <w:rPr>
          <w:rFonts w:cs="Arial"/>
          <w:lang w:val="el-GR"/>
        </w:rPr>
        <w:br/>
        <w:t>Άρα, η περίοδος είναι 20 χιλιοστά του δευτερολέπτου (</w:t>
      </w:r>
      <w:proofErr w:type="spellStart"/>
      <w:r w:rsidRPr="00B54BE6">
        <w:rPr>
          <w:rFonts w:cs="Arial"/>
        </w:rPr>
        <w:t>ms</w:t>
      </w:r>
      <w:proofErr w:type="spellEnd"/>
      <w:r w:rsidRPr="00B54BE6">
        <w:rPr>
          <w:rFonts w:cs="Arial"/>
          <w:lang w:val="el-GR"/>
        </w:rPr>
        <w:t>).</w:t>
      </w:r>
    </w:p>
    <w:p w14:paraId="66C8FC73" w14:textId="77777777" w:rsidR="0062165D" w:rsidRDefault="0062165D">
      <w:pPr>
        <w:pStyle w:val="21"/>
        <w:rPr>
          <w:lang w:val="el-GR"/>
        </w:rPr>
      </w:pPr>
    </w:p>
    <w:p w14:paraId="5C580426" w14:textId="0082125D" w:rsidR="00636A4A" w:rsidRPr="00115E96" w:rsidRDefault="007E1BBB">
      <w:pPr>
        <w:pStyle w:val="21"/>
        <w:rPr>
          <w:lang w:val="el-GR"/>
        </w:rPr>
      </w:pPr>
      <w:bookmarkStart w:id="9" w:name="_Toc190728593"/>
      <w:r w:rsidRPr="00115E96">
        <w:rPr>
          <w:lang w:val="el-GR"/>
        </w:rPr>
        <w:t>3. Ασκήσεις</w:t>
      </w:r>
      <w:bookmarkEnd w:id="9"/>
      <w:r w:rsidRPr="00115E96">
        <w:rPr>
          <w:lang w:val="el-GR"/>
        </w:rPr>
        <w:t xml:space="preserve"> </w:t>
      </w:r>
    </w:p>
    <w:p w14:paraId="37A40E55" w14:textId="03E68735" w:rsidR="00636A4A" w:rsidRPr="00B54BE6" w:rsidRDefault="007E1BBB" w:rsidP="00B54BE6">
      <w:pPr>
        <w:rPr>
          <w:b/>
          <w:bCs/>
          <w:i/>
          <w:iCs/>
          <w:color w:val="4F81BD" w:themeColor="accent1"/>
          <w:lang w:val="el-GR"/>
        </w:rPr>
      </w:pPr>
      <w:r w:rsidRPr="00B54BE6">
        <w:rPr>
          <w:b/>
          <w:bCs/>
          <w:i/>
          <w:iCs/>
          <w:color w:val="4F81BD" w:themeColor="accent1"/>
          <w:lang w:val="el-GR"/>
        </w:rPr>
        <w:t>Άσκηση 1</w:t>
      </w:r>
      <w:r w:rsidR="00B54BE6" w:rsidRPr="00B54BE6">
        <w:rPr>
          <w:b/>
          <w:bCs/>
          <w:i/>
          <w:iCs/>
          <w:color w:val="4F81BD" w:themeColor="accent1"/>
          <w:lang w:val="el-GR"/>
        </w:rPr>
        <w:t>1</w:t>
      </w:r>
    </w:p>
    <w:p w14:paraId="2BC69544" w14:textId="77777777" w:rsidR="00636A4A" w:rsidRPr="00115E96" w:rsidRDefault="007E1BBB">
      <w:pPr>
        <w:rPr>
          <w:lang w:val="el-GR"/>
        </w:rPr>
      </w:pPr>
      <w:r w:rsidRPr="00115E96">
        <w:rPr>
          <w:lang w:val="el-GR"/>
        </w:rPr>
        <w:t>Ένα κύκλωμα έχει ηλεκτρική αντίσταση 10Ω και διαρρέεται από ρεύμα 5</w:t>
      </w:r>
      <w:r>
        <w:t>A</w:t>
      </w:r>
      <w:r w:rsidRPr="00115E96">
        <w:rPr>
          <w:lang w:val="el-GR"/>
        </w:rPr>
        <w:t>. Να υπολογιστεί η ηλεκτρική ισχύς που καταναλώνεται.</w:t>
      </w:r>
    </w:p>
    <w:p w14:paraId="7C5928FE" w14:textId="77777777" w:rsidR="00636A4A" w:rsidRPr="00115E96" w:rsidRDefault="007E1BBB">
      <w:pPr>
        <w:rPr>
          <w:lang w:val="el-GR"/>
        </w:rPr>
      </w:pPr>
      <w:r w:rsidRPr="00115E96">
        <w:rPr>
          <w:lang w:val="el-GR"/>
        </w:rPr>
        <w:t>Λύση:</w:t>
      </w:r>
    </w:p>
    <w:p w14:paraId="03868992" w14:textId="77777777" w:rsidR="00636A4A" w:rsidRPr="00115E96" w:rsidRDefault="007E1BBB">
      <w:pPr>
        <w:pStyle w:val="af3"/>
        <w:rPr>
          <w:lang w:val="el-GR"/>
        </w:rPr>
      </w:pPr>
      <w:r>
        <w:t>P</w:t>
      </w:r>
      <w:r w:rsidRPr="00115E96">
        <w:rPr>
          <w:lang w:val="el-GR"/>
        </w:rPr>
        <w:t xml:space="preserve"> = </w:t>
      </w:r>
      <w:r>
        <w:t>I</w:t>
      </w:r>
      <w:r w:rsidRPr="00115E96">
        <w:rPr>
          <w:lang w:val="el-GR"/>
        </w:rPr>
        <w:t xml:space="preserve">² * </w:t>
      </w:r>
      <w:r>
        <w:t>R</w:t>
      </w:r>
      <w:r w:rsidRPr="00115E96">
        <w:rPr>
          <w:lang w:val="el-GR"/>
        </w:rPr>
        <w:t xml:space="preserve"> = 5² * 10 = 250 </w:t>
      </w:r>
      <w:r>
        <w:t>W</w:t>
      </w:r>
    </w:p>
    <w:p w14:paraId="5B584BBA" w14:textId="3DDDB281" w:rsidR="00636A4A" w:rsidRPr="00B54BE6" w:rsidRDefault="007E1BBB" w:rsidP="00B54BE6">
      <w:pPr>
        <w:rPr>
          <w:b/>
          <w:bCs/>
          <w:i/>
          <w:iCs/>
          <w:color w:val="4F81BD" w:themeColor="accent1"/>
          <w:lang w:val="el-GR"/>
        </w:rPr>
      </w:pPr>
      <w:r w:rsidRPr="00B54BE6">
        <w:rPr>
          <w:b/>
          <w:bCs/>
          <w:i/>
          <w:iCs/>
          <w:color w:val="4F81BD" w:themeColor="accent1"/>
          <w:lang w:val="el-GR"/>
        </w:rPr>
        <w:t xml:space="preserve">Άσκηση </w:t>
      </w:r>
      <w:r w:rsidR="00B54BE6" w:rsidRPr="00B54BE6">
        <w:rPr>
          <w:b/>
          <w:bCs/>
          <w:i/>
          <w:iCs/>
          <w:color w:val="4F81BD" w:themeColor="accent1"/>
          <w:lang w:val="el-GR"/>
        </w:rPr>
        <w:t>1</w:t>
      </w:r>
      <w:r w:rsidRPr="00B54BE6">
        <w:rPr>
          <w:b/>
          <w:bCs/>
          <w:i/>
          <w:iCs/>
          <w:color w:val="4F81BD" w:themeColor="accent1"/>
          <w:lang w:val="el-GR"/>
        </w:rPr>
        <w:t>2</w:t>
      </w:r>
    </w:p>
    <w:p w14:paraId="655E066B" w14:textId="77777777" w:rsidR="00636A4A" w:rsidRPr="00115E96" w:rsidRDefault="007E1BBB">
      <w:pPr>
        <w:rPr>
          <w:lang w:val="el-GR"/>
        </w:rPr>
      </w:pPr>
      <w:r w:rsidRPr="00115E96">
        <w:rPr>
          <w:lang w:val="el-GR"/>
        </w:rPr>
        <w:t xml:space="preserve">Ένα </w:t>
      </w:r>
      <w:r w:rsidRPr="00115E96">
        <w:rPr>
          <w:lang w:val="el-GR"/>
        </w:rPr>
        <w:t>εναλλασσόμενο ρεύμα έχει μέγιστη τιμή τάσης 311</w:t>
      </w:r>
      <w:r>
        <w:t>V</w:t>
      </w:r>
      <w:r w:rsidRPr="00115E96">
        <w:rPr>
          <w:lang w:val="el-GR"/>
        </w:rPr>
        <w:t>. Να υπολογιστεί η αποτελεσματική του τιμή.</w:t>
      </w:r>
    </w:p>
    <w:p w14:paraId="63292DA1" w14:textId="77777777" w:rsidR="00636A4A" w:rsidRPr="00115E96" w:rsidRDefault="007E1BBB">
      <w:pPr>
        <w:rPr>
          <w:lang w:val="el-GR"/>
        </w:rPr>
      </w:pPr>
      <w:r w:rsidRPr="00115E96">
        <w:rPr>
          <w:lang w:val="el-GR"/>
        </w:rPr>
        <w:t>Λύση:</w:t>
      </w:r>
    </w:p>
    <w:p w14:paraId="3DC875DF" w14:textId="77777777" w:rsidR="00636A4A" w:rsidRPr="00115E96" w:rsidRDefault="007E1BBB">
      <w:pPr>
        <w:pStyle w:val="af3"/>
        <w:rPr>
          <w:lang w:val="el-GR"/>
        </w:rPr>
      </w:pPr>
      <w:proofErr w:type="spellStart"/>
      <w:r>
        <w:t>Vrms</w:t>
      </w:r>
      <w:proofErr w:type="spellEnd"/>
      <w:r w:rsidRPr="00115E96">
        <w:rPr>
          <w:lang w:val="el-GR"/>
        </w:rPr>
        <w:t xml:space="preserve"> = </w:t>
      </w:r>
      <w:r>
        <w:t>Vmax</w:t>
      </w:r>
      <w:r w:rsidRPr="00115E96">
        <w:rPr>
          <w:lang w:val="el-GR"/>
        </w:rPr>
        <w:t xml:space="preserve"> / </w:t>
      </w:r>
      <w:proofErr w:type="gramStart"/>
      <w:r>
        <w:t>sqrt</w:t>
      </w:r>
      <w:r w:rsidRPr="00115E96">
        <w:rPr>
          <w:lang w:val="el-GR"/>
        </w:rPr>
        <w:t>(</w:t>
      </w:r>
      <w:proofErr w:type="gramEnd"/>
      <w:r w:rsidRPr="00115E96">
        <w:rPr>
          <w:lang w:val="el-GR"/>
        </w:rPr>
        <w:t xml:space="preserve">2) = 311 / 1.414 = 220 </w:t>
      </w:r>
      <w:r>
        <w:t>V</w:t>
      </w:r>
    </w:p>
    <w:p w14:paraId="4E5EB391" w14:textId="7D15C5D1" w:rsidR="00636A4A" w:rsidRPr="00B54BE6" w:rsidRDefault="007E1BBB" w:rsidP="00B54BE6">
      <w:pPr>
        <w:rPr>
          <w:b/>
          <w:bCs/>
          <w:i/>
          <w:iCs/>
          <w:color w:val="4F81BD" w:themeColor="accent1"/>
          <w:lang w:val="el-GR"/>
        </w:rPr>
      </w:pPr>
      <w:r w:rsidRPr="00B54BE6">
        <w:rPr>
          <w:b/>
          <w:bCs/>
          <w:i/>
          <w:iCs/>
          <w:color w:val="4F81BD" w:themeColor="accent1"/>
          <w:lang w:val="el-GR"/>
        </w:rPr>
        <w:t xml:space="preserve">Άσκηση </w:t>
      </w:r>
      <w:r w:rsidR="00B54BE6" w:rsidRPr="00B54BE6">
        <w:rPr>
          <w:b/>
          <w:bCs/>
          <w:i/>
          <w:iCs/>
          <w:color w:val="4F81BD" w:themeColor="accent1"/>
          <w:lang w:val="el-GR"/>
        </w:rPr>
        <w:t>1</w:t>
      </w:r>
      <w:r w:rsidRPr="00B54BE6">
        <w:rPr>
          <w:b/>
          <w:bCs/>
          <w:i/>
          <w:iCs/>
          <w:color w:val="4F81BD" w:themeColor="accent1"/>
          <w:lang w:val="el-GR"/>
        </w:rPr>
        <w:t>3</w:t>
      </w:r>
    </w:p>
    <w:p w14:paraId="221BAD6D" w14:textId="77777777" w:rsidR="00636A4A" w:rsidRPr="00115E96" w:rsidRDefault="007E1BBB">
      <w:pPr>
        <w:rPr>
          <w:lang w:val="el-GR"/>
        </w:rPr>
      </w:pPr>
      <w:r w:rsidRPr="00115E96">
        <w:rPr>
          <w:lang w:val="el-GR"/>
        </w:rPr>
        <w:t xml:space="preserve">Ένα εναλλασσόμενο ρεύμα έχει συχνότητα 60 </w:t>
      </w:r>
      <w:r>
        <w:t>Hz</w:t>
      </w:r>
      <w:r w:rsidRPr="00115E96">
        <w:rPr>
          <w:lang w:val="el-GR"/>
        </w:rPr>
        <w:t>. Να βρεθεί η περίοδός του.</w:t>
      </w:r>
    </w:p>
    <w:p w14:paraId="1AD8E9B8" w14:textId="77777777" w:rsidR="00636A4A" w:rsidRPr="00115E96" w:rsidRDefault="007E1BBB">
      <w:pPr>
        <w:rPr>
          <w:lang w:val="el-GR"/>
        </w:rPr>
      </w:pPr>
      <w:r w:rsidRPr="00115E96">
        <w:rPr>
          <w:lang w:val="el-GR"/>
        </w:rPr>
        <w:t>Λύση:</w:t>
      </w:r>
    </w:p>
    <w:p w14:paraId="0E8AF763" w14:textId="77777777" w:rsidR="00636A4A" w:rsidRPr="00115E96" w:rsidRDefault="007E1BBB">
      <w:pPr>
        <w:pStyle w:val="af3"/>
        <w:rPr>
          <w:lang w:val="el-GR"/>
        </w:rPr>
      </w:pPr>
      <w:r>
        <w:t>T</w:t>
      </w:r>
      <w:r w:rsidRPr="00115E96">
        <w:rPr>
          <w:lang w:val="el-GR"/>
        </w:rPr>
        <w:t xml:space="preserve"> = 1 / </w:t>
      </w:r>
      <w:r>
        <w:t>f</w:t>
      </w:r>
      <w:r w:rsidRPr="00115E96">
        <w:rPr>
          <w:lang w:val="el-GR"/>
        </w:rPr>
        <w:t xml:space="preserve"> = 1 / 60 = 0.0167 </w:t>
      </w:r>
      <w:r>
        <w:t>s</w:t>
      </w:r>
    </w:p>
    <w:p w14:paraId="044145A5" w14:textId="4752E3A7" w:rsidR="00636A4A" w:rsidRPr="00B54BE6" w:rsidRDefault="007E1BBB" w:rsidP="00B54BE6">
      <w:pPr>
        <w:rPr>
          <w:b/>
          <w:bCs/>
          <w:i/>
          <w:iCs/>
          <w:color w:val="4F81BD" w:themeColor="accent1"/>
          <w:lang w:val="el-GR"/>
        </w:rPr>
      </w:pPr>
      <w:r w:rsidRPr="00B54BE6">
        <w:rPr>
          <w:b/>
          <w:bCs/>
          <w:i/>
          <w:iCs/>
          <w:color w:val="4F81BD" w:themeColor="accent1"/>
          <w:lang w:val="el-GR"/>
        </w:rPr>
        <w:t xml:space="preserve">Άσκηση </w:t>
      </w:r>
      <w:r w:rsidR="00B54BE6" w:rsidRPr="00B54BE6">
        <w:rPr>
          <w:b/>
          <w:bCs/>
          <w:i/>
          <w:iCs/>
          <w:color w:val="4F81BD" w:themeColor="accent1"/>
          <w:lang w:val="el-GR"/>
        </w:rPr>
        <w:t>1</w:t>
      </w:r>
      <w:r w:rsidRPr="00B54BE6">
        <w:rPr>
          <w:b/>
          <w:bCs/>
          <w:i/>
          <w:iCs/>
          <w:color w:val="4F81BD" w:themeColor="accent1"/>
          <w:lang w:val="el-GR"/>
        </w:rPr>
        <w:t>4</w:t>
      </w:r>
    </w:p>
    <w:p w14:paraId="571972A7" w14:textId="77777777" w:rsidR="00636A4A" w:rsidRPr="00115E96" w:rsidRDefault="007E1BBB">
      <w:pPr>
        <w:rPr>
          <w:lang w:val="el-GR"/>
        </w:rPr>
      </w:pPr>
      <w:r w:rsidRPr="00115E96">
        <w:rPr>
          <w:lang w:val="el-GR"/>
        </w:rPr>
        <w:t>Ένα ηλεκτρικό κύκλωμα έχει τάση 230</w:t>
      </w:r>
      <w:r>
        <w:t>V</w:t>
      </w:r>
      <w:r w:rsidRPr="00115E96">
        <w:rPr>
          <w:lang w:val="el-GR"/>
        </w:rPr>
        <w:t xml:space="preserve"> και ρεύμα 4</w:t>
      </w:r>
      <w:r>
        <w:t>A</w:t>
      </w:r>
      <w:r w:rsidRPr="00115E96">
        <w:rPr>
          <w:lang w:val="el-GR"/>
        </w:rPr>
        <w:t xml:space="preserve"> με συντελεστή ισχύος 0.9. Να βρεθεί η ενεργός ισχύς.</w:t>
      </w:r>
    </w:p>
    <w:p w14:paraId="065054DA" w14:textId="77777777" w:rsidR="00636A4A" w:rsidRPr="00115E96" w:rsidRDefault="007E1BBB">
      <w:pPr>
        <w:rPr>
          <w:lang w:val="el-GR"/>
        </w:rPr>
      </w:pPr>
      <w:r w:rsidRPr="00115E96">
        <w:rPr>
          <w:lang w:val="el-GR"/>
        </w:rPr>
        <w:t>Λύση:</w:t>
      </w:r>
    </w:p>
    <w:p w14:paraId="52D3DD0D" w14:textId="77777777" w:rsidR="00636A4A" w:rsidRPr="00115E96" w:rsidRDefault="007E1BBB">
      <w:pPr>
        <w:pStyle w:val="af3"/>
        <w:rPr>
          <w:lang w:val="el-GR"/>
        </w:rPr>
      </w:pPr>
      <w:r>
        <w:t>P</w:t>
      </w:r>
      <w:r w:rsidRPr="00115E96">
        <w:rPr>
          <w:lang w:val="el-GR"/>
        </w:rPr>
        <w:t xml:space="preserve"> = </w:t>
      </w:r>
      <w:r>
        <w:t>V</w:t>
      </w:r>
      <w:r w:rsidRPr="00115E96">
        <w:rPr>
          <w:lang w:val="el-GR"/>
        </w:rPr>
        <w:t xml:space="preserve"> * </w:t>
      </w:r>
      <w:r>
        <w:t>I</w:t>
      </w:r>
      <w:r w:rsidRPr="00115E96">
        <w:rPr>
          <w:lang w:val="el-GR"/>
        </w:rPr>
        <w:t xml:space="preserve"> * </w:t>
      </w:r>
      <w:r>
        <w:t>cos</w:t>
      </w:r>
      <w:r w:rsidRPr="00115E96">
        <w:rPr>
          <w:lang w:val="el-GR"/>
        </w:rPr>
        <w:t xml:space="preserve">φ = 230 * 4 * 0.9 = 828 </w:t>
      </w:r>
      <w:r>
        <w:t>W</w:t>
      </w:r>
    </w:p>
    <w:sectPr w:rsidR="00636A4A" w:rsidRPr="00115E96" w:rsidSect="0003461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E5CC3" w14:textId="77777777" w:rsidR="00B54BE6" w:rsidRDefault="00B54BE6" w:rsidP="00B54BE6">
      <w:pPr>
        <w:spacing w:after="0" w:line="240" w:lineRule="auto"/>
      </w:pPr>
      <w:r>
        <w:separator/>
      </w:r>
    </w:p>
  </w:endnote>
  <w:endnote w:type="continuationSeparator" w:id="0">
    <w:p w14:paraId="23304E31" w14:textId="77777777" w:rsidR="00B54BE6" w:rsidRDefault="00B54BE6" w:rsidP="00B54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MS Mincho">
    <w:altName w:val="‚l‚r –Ύ’©"/>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2307759"/>
      <w:docPartObj>
        <w:docPartGallery w:val="Page Numbers (Bottom of Page)"/>
        <w:docPartUnique/>
      </w:docPartObj>
    </w:sdtPr>
    <w:sdtContent>
      <w:p w14:paraId="17A52338" w14:textId="55B4124E" w:rsidR="00B54BE6" w:rsidRDefault="00B54BE6">
        <w:pPr>
          <w:pStyle w:val="a6"/>
          <w:jc w:val="center"/>
        </w:pPr>
        <w:r>
          <w:fldChar w:fldCharType="begin"/>
        </w:r>
        <w:r>
          <w:instrText>PAGE   \* MERGEFORMAT</w:instrText>
        </w:r>
        <w:r>
          <w:fldChar w:fldCharType="separate"/>
        </w:r>
        <w:r>
          <w:rPr>
            <w:lang w:val="el-GR"/>
          </w:rPr>
          <w:t>2</w:t>
        </w:r>
        <w:r>
          <w:fldChar w:fldCharType="end"/>
        </w:r>
      </w:p>
    </w:sdtContent>
  </w:sdt>
  <w:p w14:paraId="2440C00B" w14:textId="77777777" w:rsidR="00B54BE6" w:rsidRDefault="00B54B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31A69" w14:textId="77777777" w:rsidR="00B54BE6" w:rsidRDefault="00B54BE6" w:rsidP="00B54BE6">
      <w:pPr>
        <w:spacing w:after="0" w:line="240" w:lineRule="auto"/>
      </w:pPr>
      <w:r>
        <w:separator/>
      </w:r>
    </w:p>
  </w:footnote>
  <w:footnote w:type="continuationSeparator" w:id="0">
    <w:p w14:paraId="081B7F6F" w14:textId="77777777" w:rsidR="00B54BE6" w:rsidRDefault="00B54BE6" w:rsidP="00B54B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C0C6EB74"/>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3BA178A"/>
    <w:multiLevelType w:val="multilevel"/>
    <w:tmpl w:val="9E32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E9299A"/>
    <w:multiLevelType w:val="hybridMultilevel"/>
    <w:tmpl w:val="1AF0E9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24226B8"/>
    <w:multiLevelType w:val="multilevel"/>
    <w:tmpl w:val="34B2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584EBE"/>
    <w:multiLevelType w:val="hybridMultilevel"/>
    <w:tmpl w:val="F7C036E4"/>
    <w:lvl w:ilvl="0" w:tplc="B0F6592A">
      <w:numFmt w:val="bullet"/>
      <w:lvlText w:val="-"/>
      <w:lvlJc w:val="left"/>
      <w:pPr>
        <w:ind w:left="720" w:hanging="360"/>
      </w:pPr>
      <w:rPr>
        <w:rFonts w:ascii="Cambria" w:eastAsiaTheme="minorEastAsia" w:hAnsi="Cambr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C875E2B"/>
    <w:multiLevelType w:val="hybridMultilevel"/>
    <w:tmpl w:val="CD9A1C5A"/>
    <w:lvl w:ilvl="0" w:tplc="FBAA2C8A">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29368C9"/>
    <w:multiLevelType w:val="hybridMultilevel"/>
    <w:tmpl w:val="601A4636"/>
    <w:lvl w:ilvl="0" w:tplc="FBAA2C8A">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DD232CC"/>
    <w:multiLevelType w:val="hybridMultilevel"/>
    <w:tmpl w:val="C4B4C278"/>
    <w:lvl w:ilvl="0" w:tplc="C02018C6">
      <w:numFmt w:val="bullet"/>
      <w:lvlText w:val="-"/>
      <w:lvlJc w:val="left"/>
      <w:pPr>
        <w:ind w:left="720" w:hanging="360"/>
      </w:pPr>
      <w:rPr>
        <w:rFonts w:ascii="Cambria" w:eastAsiaTheme="minorEastAsia" w:hAnsi="Cambr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08721432">
    <w:abstractNumId w:val="8"/>
  </w:num>
  <w:num w:numId="2" w16cid:durableId="1057776433">
    <w:abstractNumId w:val="6"/>
  </w:num>
  <w:num w:numId="3" w16cid:durableId="1732338604">
    <w:abstractNumId w:val="5"/>
  </w:num>
  <w:num w:numId="4" w16cid:durableId="853543347">
    <w:abstractNumId w:val="4"/>
  </w:num>
  <w:num w:numId="5" w16cid:durableId="2035959891">
    <w:abstractNumId w:val="7"/>
  </w:num>
  <w:num w:numId="6" w16cid:durableId="1734160387">
    <w:abstractNumId w:val="3"/>
  </w:num>
  <w:num w:numId="7" w16cid:durableId="156578982">
    <w:abstractNumId w:val="2"/>
  </w:num>
  <w:num w:numId="8" w16cid:durableId="1960985763">
    <w:abstractNumId w:val="1"/>
  </w:num>
  <w:num w:numId="9" w16cid:durableId="379287251">
    <w:abstractNumId w:val="0"/>
  </w:num>
  <w:num w:numId="10" w16cid:durableId="2126536560">
    <w:abstractNumId w:val="11"/>
  </w:num>
  <w:num w:numId="11" w16cid:durableId="315845150">
    <w:abstractNumId w:val="9"/>
  </w:num>
  <w:num w:numId="12" w16cid:durableId="1999646195">
    <w:abstractNumId w:val="10"/>
  </w:num>
  <w:num w:numId="13" w16cid:durableId="1208492066">
    <w:abstractNumId w:val="7"/>
  </w:num>
  <w:num w:numId="14" w16cid:durableId="1477646689">
    <w:abstractNumId w:val="14"/>
  </w:num>
  <w:num w:numId="15" w16cid:durableId="1868829205">
    <w:abstractNumId w:val="15"/>
  </w:num>
  <w:num w:numId="16" w16cid:durableId="417410793">
    <w:abstractNumId w:val="13"/>
  </w:num>
  <w:num w:numId="17" w16cid:durableId="17791754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15E96"/>
    <w:rsid w:val="0015074B"/>
    <w:rsid w:val="0029639D"/>
    <w:rsid w:val="00326F90"/>
    <w:rsid w:val="0062165D"/>
    <w:rsid w:val="00636A4A"/>
    <w:rsid w:val="007E1BBB"/>
    <w:rsid w:val="00AA1D8D"/>
    <w:rsid w:val="00B47730"/>
    <w:rsid w:val="00B54BE6"/>
    <w:rsid w:val="00B63F44"/>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E47885"/>
  <w14:defaultImageDpi w14:val="300"/>
  <w15:docId w15:val="{2F383740-F18F-4421-BE97-5B617DF2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Κεφαλίδα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Υποσέλιδο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Επικεφαλίδα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Τίτλος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Υπότιτλος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Σώμα κειμένου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Σώμα κείμενου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Σώμα κείμενου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Κείμενο μακροεντολής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Απόσπασμα Char"/>
    <w:basedOn w:val="a2"/>
    <w:link w:val="af"/>
    <w:uiPriority w:val="29"/>
    <w:rsid w:val="00FC693F"/>
    <w:rPr>
      <w:i/>
      <w:iCs/>
      <w:color w:val="000000" w:themeColor="text1"/>
    </w:rPr>
  </w:style>
  <w:style w:type="character" w:customStyle="1" w:styleId="4Char">
    <w:name w:val="Επικεφαλίδα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Επικεφαλίδα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Επικεφαλίδα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Επικεφαλίδα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Επικεφαλίδα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Επικεφαλίδα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Έντονο απόσπ.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af9">
    <w:name w:val="TOC Heading"/>
    <w:basedOn w:val="1"/>
    <w:next w:val="a1"/>
    <w:uiPriority w:val="39"/>
    <w:unhideWhenUsed/>
    <w:qFormat/>
    <w:rsid w:val="00FC693F"/>
    <w:pPr>
      <w:outlineLvl w:val="9"/>
    </w:pPr>
  </w:style>
  <w:style w:type="table" w:styleId="afa">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c">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d">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e">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1">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13">
    <w:name w:val="toc 1"/>
    <w:basedOn w:val="a1"/>
    <w:next w:val="a1"/>
    <w:autoRedefine/>
    <w:uiPriority w:val="39"/>
    <w:unhideWhenUsed/>
    <w:rsid w:val="0062165D"/>
    <w:pPr>
      <w:spacing w:after="100"/>
    </w:pPr>
  </w:style>
  <w:style w:type="paragraph" w:styleId="28">
    <w:name w:val="toc 2"/>
    <w:basedOn w:val="a1"/>
    <w:next w:val="a1"/>
    <w:autoRedefine/>
    <w:uiPriority w:val="39"/>
    <w:unhideWhenUsed/>
    <w:rsid w:val="0062165D"/>
    <w:pPr>
      <w:spacing w:after="100"/>
      <w:ind w:left="220"/>
    </w:pPr>
  </w:style>
  <w:style w:type="paragraph" w:styleId="36">
    <w:name w:val="toc 3"/>
    <w:basedOn w:val="a1"/>
    <w:next w:val="a1"/>
    <w:autoRedefine/>
    <w:uiPriority w:val="39"/>
    <w:unhideWhenUsed/>
    <w:rsid w:val="0062165D"/>
    <w:pPr>
      <w:spacing w:after="100"/>
      <w:ind w:left="440"/>
    </w:pPr>
  </w:style>
  <w:style w:type="character" w:styleId="-">
    <w:name w:val="Hyperlink"/>
    <w:basedOn w:val="a2"/>
    <w:uiPriority w:val="99"/>
    <w:unhideWhenUsed/>
    <w:rsid w:val="006216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235061">
      <w:bodyDiv w:val="1"/>
      <w:marLeft w:val="0"/>
      <w:marRight w:val="0"/>
      <w:marTop w:val="0"/>
      <w:marBottom w:val="0"/>
      <w:divBdr>
        <w:top w:val="none" w:sz="0" w:space="0" w:color="auto"/>
        <w:left w:val="none" w:sz="0" w:space="0" w:color="auto"/>
        <w:bottom w:val="none" w:sz="0" w:space="0" w:color="auto"/>
        <w:right w:val="none" w:sz="0" w:space="0" w:color="auto"/>
      </w:divBdr>
    </w:div>
    <w:div w:id="1329363842">
      <w:bodyDiv w:val="1"/>
      <w:marLeft w:val="0"/>
      <w:marRight w:val="0"/>
      <w:marTop w:val="0"/>
      <w:marBottom w:val="0"/>
      <w:divBdr>
        <w:top w:val="none" w:sz="0" w:space="0" w:color="auto"/>
        <w:left w:val="none" w:sz="0" w:space="0" w:color="auto"/>
        <w:bottom w:val="none" w:sz="0" w:space="0" w:color="auto"/>
        <w:right w:val="none" w:sz="0" w:space="0" w:color="auto"/>
      </w:divBdr>
    </w:div>
    <w:div w:id="1951625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1121</Words>
  <Characters>6058</Characters>
  <Application>Microsoft Office Word</Application>
  <DocSecurity>0</DocSecurity>
  <Lines>50</Lines>
  <Paragraphs>14</Paragraphs>
  <ScaleCrop>false</ScaleCrop>
  <HeadingPairs>
    <vt:vector size="6" baseType="variant">
      <vt:variant>
        <vt:lpstr>Τίτλος</vt:lpstr>
      </vt:variant>
      <vt:variant>
        <vt:i4>1</vt:i4>
      </vt:variant>
      <vt:variant>
        <vt:lpstr>Επικεφαλίδες</vt:lpstr>
      </vt:variant>
      <vt:variant>
        <vt:i4>37</vt:i4>
      </vt:variant>
      <vt:variant>
        <vt:lpstr>Title</vt:lpstr>
      </vt:variant>
      <vt:variant>
        <vt:i4>1</vt:i4>
      </vt:variant>
    </vt:vector>
  </HeadingPairs>
  <TitlesOfParts>
    <vt:vector size="39" baseType="lpstr">
      <vt:lpstr/>
      <vt:lpstr/>
      <vt:lpstr>Ενότητα 3:Ηλεκτρική Ισχύς, Συνεχές και Εναλλασσόμενο Ρεύμα, Συχνότητα Εναλλασσόμ</vt:lpstr>
      <vt:lpstr/>
      <vt:lpstr/>
      <vt:lpstr/>
      <vt:lpstr/>
      <vt:lpstr/>
      <vt:lpstr/>
      <vt:lpstr/>
      <vt:lpstr/>
      <vt:lpstr/>
      <vt:lpstr/>
      <vt:lpstr/>
      <vt:lpstr/>
      <vt:lpstr/>
      <vt:lpstr/>
      <vt:lpstr/>
      <vt:lpstr/>
      <vt:lpstr>Ενότητα 3:Ηλεκτρική Ισχύς, Συνεχές και Εναλλασσόμενο Ρεύμα, Συχνότητα Εναλλασσόμ</vt:lpstr>
      <vt:lpstr>Στόχος</vt:lpstr>
      <vt:lpstr>1. Θεωρία</vt:lpstr>
      <vt:lpstr>    1.1 Ηλεκτρική Ισχύς</vt:lpstr>
      <vt:lpstr>    1.2 Συνεχές και Εναλλασσόμενο Ρεύμα</vt:lpstr>
      <vt:lpstr>    1.3 Συχνότητα Εναλλασσόμενου Ρεύματος</vt:lpstr>
      <vt:lpstr>Ερωτήσεις Κλειστού και Ανοιχτού Τύπου </vt:lpstr>
      <vt:lpstr>    Α. Ερωτήσεις Κλειστού Τύπου</vt:lpstr>
      <vt:lpstr>    Β. Ερωτήσεις Ανοιχτού Τύπου</vt:lpstr>
      <vt:lpstr>    </vt:lpstr>
      <vt:lpstr>    </vt:lpstr>
      <vt:lpstr>    </vt:lpstr>
      <vt:lpstr>    </vt:lpstr>
      <vt:lpstr>    2. Ερωτήσεις Κατανόησης</vt:lpstr>
      <vt:lpstr>    3. Ασκήσεις με Απαντήσεις</vt:lpstr>
      <vt:lpstr>        Άσκηση 1</vt:lpstr>
      <vt:lpstr>        Άσκηση 2</vt:lpstr>
      <vt:lpstr>        Άσκηση 3</vt:lpstr>
      <vt:lpstr>        Άσκηση 4</vt:lpstr>
      <vt:lpstr/>
    </vt:vector>
  </TitlesOfParts>
  <Manager/>
  <Company/>
  <LinksUpToDate>false</LinksUpToDate>
  <CharactersWithSpaces>7165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CHRISTOS ANASTASIOU</cp:lastModifiedBy>
  <cp:revision>3</cp:revision>
  <dcterms:created xsi:type="dcterms:W3CDTF">2025-02-17T21:50:00Z</dcterms:created>
  <dcterms:modified xsi:type="dcterms:W3CDTF">2025-02-17T21:50:00Z</dcterms:modified>
  <cp:category/>
</cp:coreProperties>
</file>